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cc9f" w14:textId="43ec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Ақкөл ауданы бойынша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2026 жылғы 8 қаңтардағы № А-1/1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Премьер – Министрінің орынбасары Қазақстан Республикасы Еңбек және халықты әлеуметтік қорғау министрінің 2023 жылғы 30 маусымдағы № 281 "Арнаулы әлеуметтік қызметтерге тарифтерді қалыптастырудың ережесі мен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Арнаулы әлеуметтік қызметтер көрсетуге арналған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"Ақкөл аудандық жұмыспен қамту және әлеуметтік бағдармалар бөлімі" мемлекеттік мекемесі Қазақстан Республикасының заңнамасымен белгіленген тәртібі бойынша бекітілген бюджеттің аясында қызметтердің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бақылауАқкөл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Б.Әбдірахманов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Ақкол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"08"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ауданы бойынша бір қызмет алушыға көрсетілетін арнаулы әлеуметтік қызметтерге жан басына шаққандағы тарифы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Үйдеқызметкөрсету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психоневрологиялық аурулары бар ересектер және тірек-қимыл аппараты бұзылған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