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5839" w14:textId="3ea5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2026 жылғы 17 ақпандағы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 сыныптауды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Ақкөл ауданының төтенше жағдайлардың алдын алу және жою жөніндегі аудандық комиссиясының 2026 жылғы 2 ақпандағы кезектен тыс отырысының № 3 хаттамасына сәйкес, Ақкөл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қаласындағы кәріз және су құбыры желілері мен құрылыстарында техногендік сипаттағы төтенше жағдайдың туындауының алдын алу мақсатында, оның ішінде тыныс-тіршілігінің бұзылуына әкеп соғуы мүмкін, атап айтқанда, халықты саны 100-ден астам, бірақ 500-ден аспайтын ауыз сумен қамтамасыз ету, Ақкөл қаласының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және техногендік сипаттағы төтенше жағдайлардың салдарын жою мақсатында, оның ішінде Ақкөл қаласындағы тіршілікті қамтамасыз ету объектілерінде Ақкөл қаласындағы өрт депосын қайта жаңартуды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Ақкөл ауданы әкімінің орынбасары - С.Е. Кенжетай төтенше жағдайды жою жөніндегі басшы болып тағайындалсын.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өзімде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күнінен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