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4f02" w14:textId="5ad4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мәслихатының 2025 жылғы 23 желтоқсандағы № С-28/7 "2026-2028 жылдарға арналған Станционный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2026 жылғы 19 наурыздағы № С-32/4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 мәслихатының "2026-2028 жылдарға арналған Станционный кентінің бюджеті туралы" 2025 жылғы 23 желтоқсандағы № С-28/7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2026–2028 жылдарға арналған Станционный кентінің бюджеті тиісінше 1, 2 және 3-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–180 450,7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159 490,7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180 563,8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113,1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Көкшетау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наурыздағы №С-32/4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 №С-28/7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Станционный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