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55ab" w14:textId="4965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2024 жылғы 27 наурыздағы № С-11/9 "Мөлшерлеме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2026 жылғы 30 қаңтардағы № С-30/6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"Мөлшерлеме мөлшерін төмендету туралы" 2024 жылғы 27 наурыздағы № С-11/9 (Нормативтік құқықтық актілерді мемлекеттік тіркеу тізілімінде № 8733-03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