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4ba8b" w14:textId="9e4ba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 жылға арнаулы әлеуметтік қызметтер көрсетуге арналған тарифтерді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Көкшетау қаласы әкімдігінің 2026 жылғы 12 қаңтардағы № А-1/59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Әлеуметтік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"Арнаулы әлеуметтік қызметтерге тарифтерді қалыптастырудың ережелері мен әдістемесін бекіту туралы" Қазақстан Республикасы Премьер-Министрінің орынбасары - Еңбек және халықты әлеуметтік қорғау министрінің 2023 жылғы 30 маусымдағы № 281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32987 болып тіркелген) сәйкес, Көкшетау қаласы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Арнаулы әлеуметтік қызметтер көрсету тарифтері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"Көкшетау қаласының жұмыспен қамту және әлеуметтік бағдарламалар бөлімі" мемлекеттік мекемесі Қазақстан Республикасының қолданыстағы заңнамасына сәйкес шаралар қабылдасын.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жетекшілік ететін Көкшетау қаласы әкімінің орынбасарына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он күнтізбелік күн өткен соң қолданысқа енгізіледі және 2026 жылғы 05 қаңтардан бастап туындаған құқықтық қатынастарға қолданылады.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Қала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Күмпекеев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"____" 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________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жылы арнаулы әлеуметтік қызметтерді бір қызмет алушыға көрсетуге арналған тарифтер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түрлері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бір қызмет алушының тарифі,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Уақытша тұру жағдайында (Тұрмыстық зорлық-зомбылық құрбандары)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7579 теңге 63 тиын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