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d53f" w14:textId="88dd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нормаларын бекіту туралы</w:t>
      </w:r>
    </w:p>
    <w:p>
      <w:pPr>
        <w:spacing w:after="0"/>
        <w:ind w:left="0"/>
        <w:jc w:val="both"/>
      </w:pPr>
      <w:r>
        <w:rPr>
          <w:rFonts w:ascii="Times New Roman"/>
          <w:b w:val="false"/>
          <w:i w:val="false"/>
          <w:color w:val="000000"/>
          <w:sz w:val="28"/>
        </w:rPr>
        <w:t>Ақмола облысы әкімдігінің 2026 жылғы 15 мамырдағы № А-5/202 қаулысы</w:t>
      </w:r>
    </w:p>
    <w:p>
      <w:pPr>
        <w:spacing w:after="0"/>
        <w:ind w:left="0"/>
        <w:jc w:val="both"/>
      </w:pPr>
      <w:bookmarkStart w:name="z1" w:id="0"/>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2026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Ақмола облысы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2026 жылғы 15 мамырдағы</w:t>
            </w:r>
            <w:r>
              <w:br/>
            </w:r>
            <w:r>
              <w:rPr>
                <w:rFonts w:ascii="Times New Roman"/>
                <w:b w:val="false"/>
                <w:i w:val="false"/>
                <w:color w:val="000000"/>
                <w:sz w:val="20"/>
              </w:rPr>
              <w:t>№ А-5/202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2026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Тыңайтқыштардағы әсер етуші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 селитрасы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бірінші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сорттары: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33,5% азот бар аммиак-нитратты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33,5% азот бар аммиак-нитратты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маркасы түйіршікті аммоний сульфаты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түйіршікті аммоний сульфаты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- 21,0; Сера - 22,0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түйіршіктелген аммоний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маркалы түйіршіктелген аммоний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маркалы (күкіртқышқылды аммоний) түйіршіктелген аммоний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N:S маркалы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маркасы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 "КАС + S (Күкірт)"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S-5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 6,8%, NO3-н.м. 6,8%, NH2-н.м.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маркасы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КАС-28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КАС- 30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ұнтақ тәрізді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P2O5-ке шаққандағы жалпы фосфаттардың массалық үлесі, % — 21,5 ± 6 P2O5-ке шаққандағы сіңімді фосфаттардың массалық үлесі, % — 18 ± 5 K2O-ға шаққандағы калийдің массалық үлесі, % — 1–3 Fe2O3-ке шаққандағы темірдің массалық үлесі, % — 1–3 MgO-ға шаққандағы магнийдің массалық үлесі, % — 0,5–2,5 Судың массалық үлесі, % — 5 Себілгіштігі %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MgO-2,0%, S-2,0%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аминқышқылдардың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қоспасыз аммофос және микроэлементтермен байытылған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қоспалары жоқ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маркасы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маркасы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маркасы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12:39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(экспортқа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маркасы: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маркасы: түйіршіктелген ,1-ші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калий хлориді 60%+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калий хлориді 45%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сульфаты&gt;99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"OLTIN SULPHATE OF POTASH"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К2О-51,5; SO4-56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маркалы ФЕРТИМ (ФЕРТИМ КМТ)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К-55, Mg-5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55:5) маркалы ФЕРТИМ (ФЕРТИМ КМТ)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(ЖКТ) 11-37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(ЖКТ)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(ЖКТ)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NPK (MOP) 16:16:16 маркалар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маркалы NPK: 16-16-13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NPK:16-16-16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 маркалар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24-6-12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тыңайтқыштар ФЕРТИМ FertiM NPK 10:26:26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маркасы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NPK-1 (диаммофоска) маркалы, азот-фосфор-калий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(диаммофоска) маркалы, азот-фосфор-калийлі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NPK-1 (диаммофоска) маркалы азот-фосфор-калийлі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кешенді азот-фосфор-калий (NPK 15)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маркасы NPK 20:10:10+S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маркасы NPK 20:10:10+S+B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(азофоска),маркасы NPK 20:10:10+S+BCMZ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маркасы NPK 20:10:10+S+BMZ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маркасы NPK 20:10:10+S+Zn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P2О5-6, K2О-6,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маркасы NPK 27-6-6+S+B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маркасы NPK 27-6-6+S+BCMZ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маркасы NPK 27-6-6+S+BMZ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маркасы NPK 27-6-6+S+Zn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маркалары NPK 20-10-10+S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21-10-10-2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P2O2-16,K2O-16,s-2,Ca-1,Mg-0.6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маркасы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минералды тыңайтқышы (NPK-тыңайтқышы):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Р205-26, К20-26, S- 2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азотты-фосфорлы-калийлі тыңайтқыш (N-15, P-15,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азотты-фосфорлы-калийлі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азотты-фосфорлы-калийлі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 от 1 до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азотты-фосфорлы-калийлі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Азотты-фосфорлы-калийлі тыңайтқыш, диаммофоска NPK 10:26:26+B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 NPK 10:26:26+BCMZ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 NPK 10:26:26+BMZ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Азотты-фосфорлы-калийлі тыңайтқыш, диаммофоска NPK 10:26:26+Zn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күкіртті құрамды азотты-фосфорлы-калийлі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13-17-17(6)+0,15В+0,6Zn маркалы күкіртті құрамды азотты-фосфорлы-калийлі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күкіртті құрамды азотты-фосфорлы-калийлі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8-20-30(2) маркалы күкіртті құрамды азотты-фосфорлы-калийлі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NPK(S) 10-26-26(1) маркалы күкіртті құрамды азотты-фосфорлы-калийлі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NPK(S) 10:26:26(1) маркалы күкіртті құрамды азотты-фосфорлы-калийлі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кешенді минералды тыңайтқыштар (КМТ ФЕРТИМ)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 S-14) маркалы ФЕРТИМ кешенді минералдық тыңайтқышы (КМТ ФЕРТИМ)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 маркалы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 маркалы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тыңайтқыш,элементарлы күкіртпен байытылған, маркалары: 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 - 40; S - 10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сульфоаммофос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NP+S=16:20+12 маркалы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күрделі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күрделі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күрделі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күрделі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күрделі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еркін аминқышқылдарының массалық үлесі 0,125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тыңайтқыш, элементарлы күкіртпен байытылған, маркалары: 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P-33, S-15, В-0,1, Zn-1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20:20+Zn маркалы күрделі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 маркалы күрделі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20:20+ВCMZ маркалы күрделі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20:20+ВMZ маркалы күрделі күкіртті құрамды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Р205-61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арнайы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тыңайтқыштар: 12-61-0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 12-61-0 маркалы GOLD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 K2O –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монокалийфосфат-жоғары мөлшерде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тыңайтқыштар: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 /// кальций селитрасы Haifa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Премиум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YaraLivaTM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кальций нитраты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Ca(NO3)2-79, CaO-27, Ca-19,3, N-(NO3)-14,2, N-(NH4)-0,7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кальций нитраты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кальций нитраты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кальций нитраты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+ 27 CaO (CN)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03-07-37+2MgO+ME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P-7, K-37, MgO-2, микроэлементтер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13-40-13+ME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19-19-19+2MgO+ME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MgO-2,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09-12-40+0,5MgO+ME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P-12, K-40, MgO-0,5,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10-45-15+0,5MgO+ME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P-45, K-15, MgO-0,5,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20-20-20+0,5MgO+ME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MgO-0,5,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29-11-11+0,5MgO+ME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 N-11, K-11, MgO-0,5,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K2O-31, MgO-2,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N-12-14, P2O5-39-41, K2O-12-14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5:15:30+1,5 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K2O-30, MgO-1,5,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15:15:30+1,5 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минералдық тыңайтқыш маркалары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12-5-40+TE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15-7-30+TE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19-19-19+TE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15:15:30+1,5 MgO+МЭ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3:11:38+3MgO+МЭ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ALBERON 7-7-21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C-1,7%, P2O5-7%, K2O-21%, MgO-2%, Fe EDHHA-0,2%, Mn EDTA-0,2%, аминқышқылдары-20%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BLOOMFERT 10-15-40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аммонийлі азот (NO4-N)-7,85%, амидті азот (NH2)2CO-N-1,15%, P2O5-15%, K2O-40%, B-0,015%, Cu-0,03%, Fe-0,08%, Mn-0,08%, Zn-0,03%,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312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нитратты азот (NO3-N)-7,92%, P2O5-9%, K2O-18%, MgO-1%, B-0,5%, Mn-0,1%, Zn-0,1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0-37-37+TE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P2O5-37%, K2O-37%,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13:40:13 маркалы суда еритін тыңайтқыш қоспасы (тукқоспа)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К2О-13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18:18:18 маркалы суда еритін тыңайтқыш қоспасы (тукқоспа)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20:20:20 маркалы суда еритін тыңайтқыш қоспасы (тукқоспа)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5:15:45 маркалы суда еритін тыңайтқыш қоспасы (тукқоспа)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P2O5-15, K2O-45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11:40:11+2MgO+МЭ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P2O5-40, K2O-11, MgO-2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15:30:15+2MgO+МЭ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MgO-2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P2O5-31,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18:18:18+3MgO+МЭ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К2О-18, MgO-3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19:19:19+МЭ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20:20:20+МЭ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20:20:20+МЭ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 K2O-36, MgO-2,5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12:6:36+2,5MgO+МЭ+стим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 К2О-36, MgO-2,5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15:7:30+3MgO+МЭ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K2O-30, MgO-3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YaraMila NPK 9-12-25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B-0,02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60,5%; натрий гуматтары –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 (NOP)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NOP 13-0-46 маркалы GOLD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P2O5 -0%, K2O –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7-сулы магний күкіртқышқылды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MgSO4-49,3, Mgo-16,5, S-13, Fe-0,001, Mn-0,003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күкіртқышқылды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(K50-Mg2) маркалы аралас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сусыз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құрамында азот-күкірті бар "Супрефос-NS" (N:P: Mg:sa: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Диаммонийфосфат азот-фосфорлы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 күкірт – 85,95%, Сульфатты күкірт – кемінде 0,09%, Калий оксиді – кемінде 0,002%, Фосфор пентаоксиді – кемінде 0,003%, Азот – кемінде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тыңайтқышы ,Дәнді дақылдар + NPK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K2O-10%, MgO-0,4%, Si-0,5%, Fe(EDTA)-0,4%, Mn(EDTA)-0,6%, Zn(EDTA)-1,5%, Сu(EDTA)-0,12%, Mo-0,02%, Co-0,007%, аминқышқылдары-8%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тыңайтқышы, Картоп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тыңайтқышы, Күнбағыс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MgО-0,5%, Si-0,05%, Mn(EDTA)-0,7%, Zn(EDTA)-2,1%, Cu(EDTA)-1,5%, Mo-0,02%, Co-0,005%,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"Аквамикс" СТ маркалы концентрленген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Ca-2,57, Cu-0,53, Mn-2,57, Zn-0,53, Fe-0,3,84, Mo-0,13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ЭДДГА Fe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Cu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Mn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Zn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Fe маркасы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Mg(NO3)-57, MgO-15,5, Cao-1,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маркалы күрделі азот-фосфор тыңайтқышы (сауда маркасы – АЗОТОФОСФАТ)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"Magnesium Sulphate"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+ 15 MgO (MN)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- 50-75, Үштік суперфосфат 20,5-5, Карбамид 20-30, Аммоний сульфаты 12-20% N 14 -P 23- K 0.1- S 5- 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13-6-26+8 CaO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15-5-30+2MgO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16-8-24+2MgO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18-18-18+1MgO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қышқылдары-61,2%; К2O-12,6%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тыңайтқыштар.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қолжетімді формадағы макро және микроэлементтер жиынтығымен, әсер етуші зат бойынша гумин қышқылдарының мөлшері кемінде 55%). Ерігіштігі кемінде 70%. Қолдану нормасы: құрғақ модификациясы 1 га-ға 50–100 кг, сұйық модификациясы 1 га-ға 90–140 грамм на 1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0-40-40+Micro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Lux 16-21-27+TE Kemira Lux 16-21-27+micro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P2O5-21, K2O-27, B-0,02, Cu-0,01, Fe-0,1, Mn-0,1, Zn-0,1,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Summer for Evergreens NPK 8-7-21 (мәңгі жасыл өсімдіктерге арналған Kemira Summer NPK 8-7-21)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P2O5-7, K2O-21, MgO-2, SO3-41, B-0,03, Cu-0,01, Fe-0,2, Mn-0,2, Zn-0,01,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Универсал-2 маркалы микроэлементтері бар кешенді минералдық тыңайтқыш (тукқоспа)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ФЕРТИКА Листовое 18-18-18 маркалы ФЕРТИКА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B-0,03, Cu-0,01, Fe-0,1, Mn-0,1, Mo-0,003,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4-13-36 маркалы ФЕРТИКА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B-0,02, Cu-0,01, Fe-0,1, Mn-0,1, Mo-0,002,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СТАРТ 13-40-13 маркалы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СТАРТ 13-40-13 маркалы ФЕРТИКА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S-0,08, B-0,015, Cu-0,03, Fe-0,08, Mn-0,08, Mo-0,003,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егіншілікке арналған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 (құрғақ зат бойынша) - 80-85%, жалпы гуминді экстракт (ЖГЭ) органикалық зат бойынша - 90-95%, ЖГЭ-ден табиғи гумин қышқылдары - 95-96%, ЖГЭ-ден табиғи фульвоқышқылдар - 4-5%, органикалық азот (құрғақ зат бойынша) - 1,2-1,7%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 0-40-40 маркалы GOLD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P2O5 -40%, K2O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Monoammonium Phosphate (MAP)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+ 0.6 MN + 0.5 ZN" минералдық тыңайтқыш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SO₃ + 4 Fe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тыңайтқышы "PLANSTAR 10-46 + 5 SO3 + 0.6 MN + 0.5 ZN"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2:40:27+1,2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Хлопок 4-24-32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азот (N)4%, Фосфор (P2O5)24%, Калий (K2O)32%, Магний (MgO)2%, Бор (B)1%, Темір(Fe)0,1%, Марганец (Mn)0,05%, Мырыш (Zn)0,025%, Мыс (Cu)0,005%, Молибден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-20%; Калий (К)-33%, Магний (MgO)-1%. Күкірт (S) -7,5%; Мырыш (Zn) -0,019%, Бор (В) -1,4% Марганец (Mn) -0,14%, Молибден (Мо)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маркалы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6,4-11-31 маркалы ФЕРТИКА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B-0,02, Fe-0,1, Mn-0,1, Cu-0,01, Zn-0,01,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Monopotassium Phosphate (MKP)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 Cu-0,003%, Fe-0,04%, Mn-0,012%, Zn-0,003%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 Cu-0,003%, Fe-0,04%, Mn-0,012%, Mo-0,005%, Zn-0,003%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 EXTRA органо-минералдық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фульвоқышқылдар-8%, аминқышқылдары-3%, K2O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Сu(EDTA)-0,012%, B-0,045%, Mo-0,056%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21-11-21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Сu(EDTA)-0,012%,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(К2О) - 13% Магний оксиді (MgO) - 3,2% Мырыш (Zn) - 1,8% Күкірт ангидриді (SО3)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- 20, Фосфор (P205) - 20, Калий (К20) - 20 Күкірт (S) - 2,2, Fe - 0,1, Бор (B) -0,04, Cu -0,25, Zn - 0,25, Mn -0,20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Күкірт (S) - 0, Fe - 0, Бор (B) - 0, Mo - 0, Cu - 0,1, Zn - 0,1, Mn - 0,1, Mg - 0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15, Фосфор (P2O5) - 5, Калий (К2О) — 23 Күкірт (S) — 9,7, Fe - 0,2, Бор (В) — 0,05, Мо — 0, Си— 0,3, Zn— 0,3, Mn — 0,3, Mg —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Ме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20, Фосфор (P2O5) - 20, Калий (К2О) — 20, Күкірт (S) — 2,2, Fe —0,1, Бор (В) — 0,04, Мо— 0, Си — 0,25, Zn—0,25, Mn — 0,20, Mg —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10+ME (HCS)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10-40-10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-кемінде 10,0%, P2O5 -кемінде 40,0%, К2О - кемінде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19-19-19"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-кемінде 19,0%, P2O5 -кемінде 19,0%, К2О -кемінде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42-3-4"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-кемінде 42,0%, P2O5 - кемінде 3,0%, К2О -кемінде4,0%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5-25-35"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-кемінде 5,0%, P2O5 -кемінде 25,0%, К2О - кемінде 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VITA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- 10%, P2O5 -7%, K2O – 7%, MgO0.5%, Fe EDHHA-0.2% ,Mn EDTA-0.2%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Қызылша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Gel Balance (25-25-25) гель тәрізді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P2O5 -25%, K2O – 25%, MgO-1.1%, фульвоқышқылдар.-1.8%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Gel Fruit (15-10-50) гель тәрізді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P2O5 -10%, K2O – 50%, MgO-1.1%, фульвоқышқылдар.-1.8%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Gel P-K (0-50-50) гель тәрізді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P2O5 -50%, K2O –50%, MgO-1.1%, фульвоқышқылдар.-1.8%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Gel Start (15-65-15) гель тәрізді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P2O5 -65%, K2O – 15%, MgO-1.1%, фульвоқышқылдар.-1.8%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Жемісті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октабораты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Универсал 15:39:15 маркалы Фолирус Универсал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P-39, K-15, Mn-0.04, Cu-0.01, Fe-0.08, B-0.03, Zn-0.02, Mo-0.004, Глицин-0.7, L-глутамин-0.2, L-аргинин-0.05, L-валин-0.03, L-триптофан-0.02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Универсал 20:20:20 маркалы Фолирус Универсал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N-20, P-20, K-20, Mg-0.2, Mn-0.04, Cu-0.01, Fe-0.08, B-0.03, Zn-0.02, Mo-0.004, Глицин-1.4, L-глутамин-0.4, L-аргинин-0.1, L-валин-0.06, L-триптофан-0.04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Универсал 5:23:35 маркалы Фолирус Универсал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N-5, P-23, K-35, Mg-0.1, Mn-0.04, Cu-0.01, Fe-0.08, B-0.03, Zn-0.02, Mo-0.004, Глицин-0.7, L-глутамин-0.2, L-аргинин-0.05, L-валин-0.03, L-триптофан-0.02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(ұнтақ)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31,2, VDAL 297 кодтайтын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Zn-15" маркалы Ультрамаг кристалдық хелатты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Cu-15" маркалы Ультрамаг кристалдық хелатты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Fe-13" маркалы Ультрамаг кристалдық хелатты микроэлементті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о.і. Нитратты Азот (NO3) – 4%, Амидті Азот (NH2) – 4%, Аммонийлі Азот(NH4) – 2%; Суда еритін Фосфор Пентоксиді (P2O5) – 10%; Суда еритін Калий Оксиді (К2О) – 40%;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о.і. Аммонийлі Азот(NH4) – 10%; Суда еритін Фосфор Пентоксиді (P2O5) – 52%; Суда еритін Калий Оксиді (К2О) – 10%; Темір (Fe) хелат түрінде (EDTA) – 0,02%; Марганец (Mn)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о.і. Нитратты Азот (NO3) – 2%, Амидті Азот (NH2) – 14%, Аммонийлі Азот (NH4) – 4%; Суда еритін Фосфор Пентоксиді(P2O5) – 20%; Суда еритін Калий Оксиді (К2О) – 20%; Темір (Fe) хелат түрінде (EDTA) – 0,02%; Марганец (Mn)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о.і. Амидті Азот (NH2) – 12%, Аммонийлі Азот (NH4) – 13%; Суда еритін Фосфор Пентоксиді (P2O5) – 5%; Суда еритін Калий Оксиді (К2О) – 5%; Темір (Fe) в хелат түрінде (EDTA) – 0,02%; Марганец (Mn)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N-14.56, аминқышқылдары- 83,12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балдырлар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(ұнтақ)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аминқышқылдары-≥10, Cu-≥0,1, Fe-≥0,5, Mn-≥0,1, Zn-≥1, B-≥0,3, VDAL 297 кодтайтын ақуыз-≥0,4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 Fe-0,01-0,20%, Mn-0,01-0,12%, Cu-0,01-0,12%, Zn-0,01-0,12%, Mo-0,005-0,015%, Se-0-0,005%, B-0,01-0,15%, Co-0,01-0,12%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- 90%, микроэлементтеры (K, S, Fe, Mn, Cu, Zn, Mo, Se, B, Co)-10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Меристем микро мix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Fe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Меристем микро Zn (ЭДТА) –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P2O5 - 54,0%, K2O - 10,0%, B - 0,02%, Cu - 0,05% (EDTA), Fe - 0,1% (EDTA), Mn - 0,05% (EDTA), Zn - 0,05%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- 20,0%, P2O5 - 20,0%, K2O - 20,0%, B - 0,02%, Cu - 0,05% (EDTA), Fe - 0,1% (EDTA), Mn - 0,05% (EDTA), Zn - 0,05%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динатрий - 220 г/кг Аминқышқылдары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HUMIFIELD W.G. Органо-минералдық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түйіршіктер (Аммоний тұздары, 80 г/кг + Гумин қышқылдарының аммоний тұздары, 750 г/кг, оның ішінде N (органикалық), 60 г/кг + Аминқышқылдары, 100-120 г/кг + Калий К20, 40-60 г/кг + Микроэлементтер, 21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(EDDHA/EDDHSA), Mn – 1,0% (EDTA), K2O –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FULVITAL PLUS W.P. органо-минералдық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ұнтақ(фульвоқышқылдар, 750 г/кг + Темір (Fe), 1,35% + Марганец (Mn), 25 г/кг + Магний (Mg), 70 г/кг + Органикалық байланысқан күкірт (SО), 60 г/кг + Мырыш (Zn), 25 г/кг + Мыс (Cu), 10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тұздары-70,0-83,0%, N-0.2%, Р2О5-0,03%, К2О-11%,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(МС ЭКСТРА)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Маннитол,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MicroSurge Soyabeans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 C-30,0, Si-5,0, Fe-0,1, Mg-40,0, P-0,5,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MicrоSurge Corn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 С-30,0, Si -5,0, Fe-0,1, Mn-1,0, Mg -40,0, P-0,5, K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35,9 Бос аминқышқылдары 13,0 Жалпы азот (N) 4,55 Суда еритін кешенделген кальций оксиді (СаО) 3,1 Күкірт триоксиді (SO3) суда еритін 1,75 Суда еритін кешенделген магний оксиді (MgO) 0,22 Суда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заттар- 42,00%, N-0,80%, P2O5-0,40%, K2O-16,00%, SO3-3.20%, MgO-2,40%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125; SО4, кемінде 0,46; СaO, кемінде 200; MgO, кемінде 13; Fe 0,3; Mn 0,5; Cu 4,5; Zn 0,75; B 0,23; Mo 0,015;Co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Хвоя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3,4; P2O5, кемінде 62; K2O, кемінде 53; SО4, кемінде 6,4; MgO , кемінде 8,3;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Nitrate 18%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кемінде 67; К2О, кемінде 43;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Гумигрейн Эко Органик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көмірсулар-3,5-5,5%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Силазем Эко Органик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көмірсулар-3,5-5,5%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20% маркалы "Суфлер"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К2О-1,75-2,5%)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Көкжидек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3,7; P2O5, кемінде 75; K2O, кемінде 62; SО4, кемінде 16; MgO, кемінде 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кешенді органо-минералдық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зат-10,1, B-0,022, Fe-EDTA-0,062, Mn-EDTA-0,079, Zn-EDTA-0,066, Cu-EDTA-0,012,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зат-15,52, B-0,024, Fe-EDTA-0,051, Mn-EDTA-0,064, Zn-EDTA-0,065, Cu-EDTA-0,012,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зат-15,72, B-0,024, Fe-EDTA-0,059, Mn-EDTA-0,06, Zn-EDTA-0,062, Cu-EDTA-0,011,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80; K2O, кемінде 39; SО4, кемінде 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 2%, органикалық төмен молекулалы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фульвоқышқылдар-63,5%,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Plus сұйық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Янтарь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Темір+Мырыш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73; K2O, кемінде 41; SО4, кемінде 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12; P2O5, кемінде 80; K2O, кемінде 103; SО4, кемінде 14;Mn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3,7; P2O5, кемінде 87; K2O, кемінде 79; SО4, кемінде 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1,0; P2O5, кемінде 83; K2O, кемінде 57; SО4, кемінде 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Кальций+магний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109; CaO, кемінде 160; MgO, кемінде 42; B 2,3; органикалық зат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3,2; P2O5, кемінде 91; K2O, кемінде 78; SО4, кемінде 25;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5,5; P2O5, кемінде 79; K2O, кемінде 83; SО4, кемінде 14;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құнарлылығын қалпына келтіруге арналған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 қ.з.-да - 75-80%, Жалпы гуминдік экстракт (ЖГЭ) қ.о.з.-да - 90-95%, ЖГЭ-ден табиғи гумин қышқылдары - 54-56%, ЖГЭ-ден гумин қышқылдары (калий тұздары) - 40%, ЖГЭ-ден табиғи фульвоқышқылдар - 4-6%, Органикалық азот (N) қ.з.-да- 1,5%. Фосфор( P2O5) қ.з.-да - 1,5%, Калий(K2O) қ.з.-да.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 л гумин қышқылы бойынша калий тұздары (фульвоқышқылдар, флавоноидтар, фитостериндер, каротиноидтар, аминқышқылдары, дәрумендер,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ГУМИ-20 маркалы ГУМИ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қышқылдарының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Нитро" сауда маркасының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- 0,01±0,001; Азот (N) - 18±0,9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14; Р2О5, кемінде 67; К2О, кемінде 88;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70; P2O5, кемінде 90; K2O, кемінде 80; SО4,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3,8; Р2О5, кемінде 44; К2О, кемінде 58;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11; P2O5, кемінде 87; K2O, кемінде 106; SО4, кемінде 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КомплеМет органо-минералдық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25; P2O5, кемінде 180; K2O, кемінде 70; SO4, кемінде 10; MgO, кемінде, 17; Fe 12,5; Mn 3,5; Cu 4,0; Zn 7,0; B 4,5;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3,9; P2O5, кемінде 92; K2O, кемінде 85; SО4, кемінде14;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 бар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+аминқышқылдар-3,9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9,8; P2O5, кемінде 83; K2O, кемінде 99; SО4, кемінде 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Biograno forte"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2,2%, К2О – кемінде 1,5%, MgO - кемінде 0,5%, Органикалық заттар (көмірсулар, аминқышқылдар) – кемінде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Biomikol"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2,0%, P2O5 - кемінде 2,0%, К2О - кемінде 1,2%, Магний - кемінде 0,3%, Органикалық заттар (көмірсулар, аминқышқылдар) – кемінде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өсуін ынталандыратын бактериялар, КОЕ/мл – кемінде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 – кемінде 4,5, калий-0,8, магний оксиді-0,03, азот(жалпы)-0,45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 Гумат+" органо-минералдық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-кемінде 9,0%, P2O5 -кемінде 5,2%, К2О - кемінде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 -ЭКОЛАЙН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Аминқышқылдар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Browny"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3,0%, P2O5 - кемінде 3,0%, К2О - кемінде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Антистресс маркалы Минавит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N-NH2 -15,0; K₂O-5,1; Mg - 1,0; Cu - 0,4; Fe -0,9; Mn-1,2; Mo -0,2; Zn -0,6; B-0,5; Co-0,1; Органикалық зат - 45,1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Блок маркалы Минавит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K2O-5,1; Mg-1,0; Cu-0,4; Fe-0,9; Mn-1,2; Mo-0,2; Zn-0,6; B-0,5; Co-0,1; Органикалық зат - 29,0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Бор маркалы Минавит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42,0; N-NH2 -15,0; N-NH4 -15,0; K2O-5,1; Mg -1,0; Cu-0,4; Fe -0,9; 0,2-0,5 Mn-1,2; Mо - 0,2; Zn -0,6; B- 2,5; Co-0,1; Органикалық зат - 14,5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Түптену маркалы Минавит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N-NH2-30,0; N-NH4- 5,0; P₂O5-8,0; K2O-25,1; Mg -1,0; Cu -0,4; Fe-0,9; Mn-1,2; Mo-0,2; Zn -0,6; B-0,5; Co-0,1; Органикалық зат - 9,5.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Премиум маркалы Минавит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N-NH2-22,0; P2O5-6,0; K2O-21,2; Mg -1,0; Cu-0,4; Fe-0,9; Mn-1,2; Mo -0,2; Zn-0,6; B-0,5; Co-0,1; Органикалық зат - 16,5.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Старт маркалы Минавит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N-NH4-12,0; P₂O5-15,0; K₂O-5,1; Mg - 1,0; Cu-0,4; Fe-0,9; Mn-1,2; Mo -0,2; Zn -0,6; B-0,5; Co-0,1; Органикалық зат - 9,5.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Турбо маркалы Минавит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N-NH4 -45,0; P₂O5-20,0; K2O-5,1; Mg -1,0; Cu -0,4; Fe-0,9; Mn-1,2; Mo-0,2; Zn -0,6; B-0,5; Co-0,1; Органикалық зат - 9,5.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Эконом маркалы Минавит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 15,0; P2O5 - 3,0; K2O - 5,1; Mg - 1,0; Cu - 0,4; Fe - 0,9; Mn -1 ,2; Mo - 0,2; Zn - 0,6; B - 0,5; Co - 0,1; Органикалық зат - 9,50.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маркалы "ВИТАНОЛЛ"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&lt;5, Фульвоқышқылы&lt;1, гуминді заттар &lt;6,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 K2O-1,5%, рН -8,5-9,5%, Гумин және фульвоқышқылдар-12,0%, Янтарь қышқылы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Изагри-К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NO3-≥ 12,5%, K2O-≥ 3,0%, P2O5-≥ 1,8%, SO3-≥ 1,74%, Mg-≥ 0,35%, Zn-≥ 0,2%, Cu-≥0,1%, Mo-≥0,05%, Fe-≥ 0,55%, B-≥ 0,02%, Mn-≥ 0,05%, C2H6OS-≥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 маркалы Бином микроэлементтері бар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 қышқылы-1 г/л, Дәрумендер(РР,С,В1,В6)-4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6,3%, суда еритін бор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- 150, N - 50, гидрогель – жабыстырғыш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"Гумилайн" маркалы БИНОМ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 кемінде-60%; фульвоқышқылдар кемінде-15%; MgO-5 г/л; Zn-3 г/л; Mo-1 г/л; Cu-2 г/л; Mn-0,5 г/л; B-0,5 г/л; Fe-0,5 г/л; Co-0,05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Si сұйық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және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ЭКОЛАЙН Майлы дақылдар (хелаттар)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"Мырыш" органо-минералдық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сериясының Wonder Leaf Mono Zn 8 маркалы кешенді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 Zn, 8% + SO3, 10% + аминқышқлдар Аа, 2,5% + органикалық қышқылдар Oa,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"Гумимакс-П" әмбебап микроэлементтері бар кешенді гуминді-минералды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фульво қышқылдары-2%, органикалық қышқылдар-14%, аминқышқылдары-0,15%, N-3,5%, P2O5-3,5%, K2O-5%, микроэлементтер-0,5%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"Гумимакс-П" әмбебап микроэлементтері бар кешенді гуминді-минералды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фульво қышқылдары-2%, органикалық қышқылдар-14%, аминқышқылдары-0,15%, N-3,5%, P2O5-3,5%, K2O-5%, микроэлементтер-0,5%.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Carb-N-Humic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- 20%, о.і.(N) органикалық - 2%, о.і.(N) мочевиналық - 18%, Гуминді қышқылдар(гуматтар) - 6%, Гидроксикарбон қышқылдары - 2%,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TERRA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(N)-5,5%, Жалпы фосфор (P2O5) -1,2%, Жалпы калий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mono CA 14 маркалы "Wonder Leaf" сериясындағы 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 CaO, 14% + MgO,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"ВИТАНОЛЛ" NP маркалы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P2O5-27, SO3-0,05, Mg-0,05, В-0,03,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17,5%, органикалық азот 0,5%, амидті азот 7%, формальдегид 10%, магний оксиді 2,5%, күкірт оксиді 5%, органикалық көміртек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зат-20,42, гуминді қышқыл + фульвоқышқылы-16,68,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Магний-Мырыш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Power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К-Гумат-Na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жалпы-3,5, N органикалық-0,25, N мочевиналы-3,25, Р2О5-0,5, К2О-2,5, MgO-0,1, B-0,1, Co-0,01, Cu-0,05, Fe-0,12, Mn-0,1, Mo-1, Zn-0,12, гуминді қышқылдар-7, гидроксикарбон қышқылдары-0,6, аминқышқылдар-2,4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P-400 г/л; K-100 г/л; SO-65 г/л; MgO-35 г/л; Zn-0,25 г/л; Mo-0,05 г/л; Cu-0,17 г/л; Mn-0,51 г/л; B-0,9 г/л; Fe-0,85 г/л; Co-0,05 г/л; Дәрумендер (PP, C, B1, B6) 4ppm, Архидон қышқылы ppm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Бином "NPK 10:40:10"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 P2O5-40%, K2O-10%,MgO-3,5%,SO3- 6,5 %, B-0,9 г/л, Zn-0,25 г/л, Mo-0,05 г/л, Co-0,05 г/л,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Mn-0,51 г/л, Fe-0,85 г/л, Cu-0,17 г/л, + Арахидон қышқылы-1 г/л, Дәрумендер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аминқышқылдар-47,6%, бос аминқышқылдар (пролин, глутамин қышқылы, глицин, триптофан, бетаин) -25,4%, органикалық азот-7,6%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модификацияланған полиэлектролитті гидрогель -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- 1,3, Zn - 13, B - 13, N - 37, S - 24, гидрогель-жабыстырғыш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 маркалы гуминді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 12-14, P-8,5, K-8, N-3,2, MG-0,5, B-0,55, ЭДТА F6%-4, ЭДТА Cu 11%-0,4, ЭДТА Zn 11%-0,8, ЭДТА Mn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Тұқым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сериясындағы Wonder Leaf Mono B11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борэтаноламин түрінде, 11% (150,7 г/л) + N, 68,5 г/л + аминқышқылдар Аа, 13,7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Эластико маркалы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кемінде 34; К2О, кемінде 76; Fe 5,0; Zn 5,0; белсенді органикалық зат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маркалы "БИОНЕКС-КЕМИ ЖИДКИЙ"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маркалы Изагри-К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NO3-≥1,35%, P2O5-≥20,5%, K2O-≥5,0%, Mg-≥0,12%, SO3-≥1,2%, Zn-≥0,25%, Cu-≥0,1%, Fe-≥0,12%, Mn-≥0,06%, B-≥0,32%, Mo-≥0,05%, C2H6OS-≥1,0%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"Изагри-К"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K2O- 15,2%, P2O5- 6,6%, N- 6,6%, NO3- 2,5%, SO3- 4,6%, Mn-0,33%, Cu- 0,12%, Zn-0,07%, Fe-0,07%, Mo- 0,07%, B- 0,01%, Se- 0,003%, Co- 0,001%, суландырғыш заттар кешені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"Биобарс-М" күрделі аралас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-2-10 %; фосфор (P2O5) - 1,0-3,5 %; калий (K2O) -2-10 %: жалпы күкірт (S) - 0,65-2,0 %; микроэлементтер, %: бор (В) - 0,10; темір (Fе2О3) - 0,15; кобальт (Со) - 0,02; марганец (Mn) - 0,15; мыс (Cu) - 0,10; молибден (Мо) - 0,01; мырш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Бос L-аминқышқылдар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3%, мочевиналық азот 3%, фосфор ангидриді 21%, минералды және органикалық тотықтырғыштар, pH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Күкірт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Wonder Micro маркалы "Wonder Leaf" сериялы 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 MgO, 4% + SO3, 10% + B, 0,5% + Cu, 0,5% + Zn, 0,5% + Fe, 0,6% + Mn, 0,9% + аминқышқылдар Аа, 5,2% + органикалық қышқылдар Оа,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қышқылдардың натрий тұздары - 2,5%; N – 5%; P2O5 – 6%; K2O – 9%; B – 0,7%; Mo – 0,005%; Co – 0,002%; Cu – 0,01%; Zn – 0,01%; Mn – 0,01%;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АКТИВ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АКТИВ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өсімдік ақуыздарының гидролизаты-15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Biolip"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3,0%, К2О – кемінде 2,0%, MgO - кемінде 0,3%, Органикалық заттар - кемінде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 кемінде-5%, Калий(K2O)-2,8%, Магний(Mg)-0,002%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заттар(углеводы, аминқышқылдар)-кемінде 5; калий-0,028; магний оксиді-0,002; фосфор-0,015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"PlantoLip"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4,0%, К2О - кемінде 3,0%, MgO -кемінде 0,2% Органикалық заттар - кемінде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2,5%, К2О - кемінде 1,5%, Органикалық заттар - кемінде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K2O-32,0, N-0,15,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АКТИВ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маркалы АКТИВ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 өсімдік ақуыздарының гидролизаты-15,0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РКMg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19; Р2О5, кемінде 289; К2О, кемінде 259; MgO, кемінде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балдырларының экстракты - 10%, бор(B) - 0,2%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(K2O) - 18%, бор, теңіз балдырларының экстракты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NO 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(N)-12.5%, кальций (CaO)-14,0%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Бақша-көкөніс бақшасы Импульс маркалы КомплеМет кешенді органоминералды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20; Р2О5, кемінде 110; К2О, кемінде 75; SO4, кемінде 10; Mn 10; Cu 9,0; Zn 15,0; B 4,5;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Моно-Железо"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K2O-21, Zn (ЕДТА хелаты)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аминқышқылдар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Импульс маркалы КомплеМет кешенді органоминералды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25; Р2О5, кемінде 120; К2О, кемінде 80; SO4, кемінде 10; Mn 20; Cu 2,0; Zn 12; B 7,0; Mo 0,15;Co 0,06;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КомплеМет кешенді органоминералды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105*; P2O5, кемінде 99; K2O, кемінде 87; SО4, кемінде 10; MgO, кемінде 11,6; Fe 9,0; Mn 3,0; Cu 3,0; Zn 5,0; B 3,0; Mo0,15;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VIGOR/Текамин Вигор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P2O5-18, K2O-0, теңіз балдырларының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маркалы КомплеМет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6,8; P2O5, кемінде 83; K2O, кемінде 103; SО4, кемінде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Бутон маркалы КомплеМет кешенді органоминералды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50; Р2О5, кемінде 200; СaO, кемінде 50; B 3,0; белсенді органикалық зат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Аммонийлік азот-4,25%, Органикалық Азот-4,25%, Бос L-аминқышқылдар-15%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зат-46,5г/л, гуминді қышқылдар-38,9г/л, фульвоқышқылдар-7,6г/л, N-0,14г/л, P-16,7г/л, K-29,8г/л, Fe-312мг/л, Ca-5670мг/л, Mg-671мг/л, Co-0,051мг/л, Zn-0,23мг/л, Cu-0,30мг/л, Mn-31,4мг/л, Mo-0,10мг/л, Si-631мг/л, құрғақ қалдық-84г/л, күл-55,8%,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 С-10%, гуминді қышқылдар 14%, фульвоқышқылдар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Orange маркалы "Wonder Leaf" сериялы 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 + K2O, 5% + SO3, 16% + B, 0,5 % + Zn, 6% +Cu, 5 % + Mo, 0,05 % + Fe, 2% + Mn, 4% + аминқышқылдар Аа,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 маркалы "ВИТАНОЛЛ"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K2O-18, SO3-0,05,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Бор-кемінде 10,8%, азот-кемінде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 маркалары "Vittafos"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Цинк маркалы Фолирус О минералды тыңайтқыш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Zn-150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Актив маркалы Фолирус Х сұйық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N-354, Mg-19.7, Mn-13.1, Cu-2.6, Fe-2.6, B-2.6, Zn-0.13,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Макси маркалы Фолирус Х сұйық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N-146, P-48.7, K-73, Mg-2.4, S-74.8, Mn-0.12, Cu-0.12, Fe-0.12, B-0.24, Zn-0.06, Mo-0.06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Премиум маркалы Фолирус Х сұйық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N-126.6, P-126.6, K-126.6, Mg-0.13, Mn-0.13, Cu-0.13, Fe-0.13, B-0.26, Zn-0.08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Стимул маркалы Фолирус Х сұйық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N-73, P-146, K-73, Mg-0.12, Mn-0.12, Cu-0.12, Fe-0.12, B-0.12, Zn-0.61, Mo-0.06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Импульс маркалы КомплеМет кешенді органоминералды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20; Р2О5, кемінде 140; К2О, кемінде 90; SO4, кемінде 10; Mn 10; Cu 2,5; Zn 30; B 4,0 ;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аминқышқылдар-10,61%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Nitro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 Аминқышқылдар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L-аминқышқылдар-1,3%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бидай"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орг-қ қышқылдар-25 г/л + аминқышқылдар-25 г/л + өсімдіктердің өсуі мен иммунитетінің стимуляторлары-10 г/л (+ жабыстырғыш, сурфаканттар,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(N-4,7%,В-11,0%)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жабыстырғыш, сурфактанттар,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C-16%, Аминқышқылдар-33%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гуминді қышқылдар - 70 г/л; фульвоқышқылдар - 30 г/л, микроэлементтер кешені темір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N- 70 гр/л; B-150 гр/л;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аминқышқылдар-42%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борэтаноламин түрінде (B), 10%(140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қышқылдар-25г/л + аминқышқылдар-25г/л + өсімдіктердің өсуі мен иммунитетінің стимуляторлары -10г/л (+ жабыстырғыш, сурфактанттар,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сұйық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Р2О5 - 4,0, К2О - 2,0, МgO - 0,8, SO3 - 4,1, Zn - 0,99, Cu - 0,96, Mo - 0,10, Mn - 0,62, Co - 0,19, Fe - 0,23, B - 0,39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deal AntiSalt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Speedfol Boron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В-10,9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"Гуминатрин"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(Cu) - 475; Мырыш (Zn) - 160; Кобальт (Co) - 48; Магний (Mg) - 39; Бор (В) - 1986; Калий (К) - 5507; Марганец (Mn) - 133; Темір (Fe) - 221; Молибден (Mo) - 132; Азот (N) - 2360; Күкірт (S) - 3490; Фосфор (Р) - 16377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гуминді қышқылдар-18% фульвоқышқылдар-18%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гуминді қышқылдар-20% фульвоқышқылдар-20%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гуминді қышқылдар - 70 г/л; фульвоқышқылдар - 30 г/л; янтарь қышқылы - 40 г/л; аминқышқылдар кешені - 66 г/л, микроэлементтер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Bore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Green Azot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дәнді дақылдар"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қышқылдар-25г/л + аминқышқылдар-25 г/л + өсімдіктердің өсуі мен иммунитетінің стимуляторлары -10г/л (+ жабыстырғыш, сурфактанттар,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гуминді қышқылдар - 70 г/л; фульвоқышқылдар - 30 г/л; янтарь қышқылы - 30 г/л; арахидон қышқылы -0,01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маркалы КомплеМет кешенді органоминералды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50; Р2О5, кемінде 320; К2О, кемінде 95; CaО, кемінде 50; MgO, кемінде 15; Zn 4,5;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БОР"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- 0,0075±0,001; Бор (В) - 10±0,5; Азот (N) - 4,3±0,3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 Питание маркалы Изагри-К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N-≥10,8%, P2O5-≥0,5%, K2O-≥3,1%, Mo-≥0,58%, В-≥0,5%, SO3-≥1,3%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 Рост маркалы Изагри-М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Биобелсенді L-формадағы аминқышқылдар-11,5%, Zn-3,36%, Cu-3,76%, Mn-0,37%, Fe-0,54%, MgO-2,3,7%, SO3-15,2%, Co-0,23%, Li-0,06%, Ni-0,02%, органикалық қышқылдар-1%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(сұйықтық)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30, VDAL 297 кодтаушы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FRUIT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калий (K2O)-24,0%, Бор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балдырлар экстракты-4%, гуминді қышқылдар-1%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 - 5%, гуминді және фульвоқышқылдар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нитраттық N-1,8%, амидтік N-0,2%,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(N)-6.5%, Жалпы калий (K2O)-1,2%, Темір Fe-0,6%, Мыс (Cu)-0,06%, Бор (B)-0,06%, Мырыш (Zn)-0,18%, Марганец (Mn)-0.35%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мочевиналық N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Моно-Цинк"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2-3, фульвоқышқылдар,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w/v, B-0,38 % w/v, Mo-0,21 % w/v, бос аминқышқылдар-12,28 %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маркалы "АКТИВ"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 өсімдік ақуыздарының гидролизаты-10,0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Бор маркалы Фолирус О минералды тыңайтқыш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(Жалпы азот (N), 3,0%, о.і. нитраттық азот, 2,8% және мочевиналық азот, 0,2% + суда еритін мырыш (Zn),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 Mo-0,5, Zn-0,10, Cu-0,10, Fe-0,10, Mn-0,10, N-0,5, өсімдік ақуыздарының гидролизаты-3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C-3%, L-аминқышқылы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зат-150г/л, N-100г/л, Mg-40г/л, альгин қышқылы-5000ppm, теңіз балдырларының полисахаридтері-50г/л, у-PGA-1500ppm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SO3-3,6%, B-0,102%, Cu-0,100%, Fe-0,111%, Mn-0,512%, Zn-0,816%, Mo-0,022%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гуминді қышқылдар - 70 г/л; фульвоқышқылдар - 30 г/л; янтарь қышқылы - 30 г/л; N - 80 г/л; P2O2 - 30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 маркалы Изагри-М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N-≥2,56%, Аминқышқылдар-≥12%, K2O-≥0,48%, S-≥7,47%, Mg-≥1,82%, Zn-≥1,53%, Cu-≥1,54%, Mo-≥0,17%, Fe-≥0,32%, B-≥0,13%,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нитраттық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гуминді қышқылдар - 70 г/л; фульвоқышқылдар - 30 г/л; күміс иондары - 0,5 г/л; аминқышқылдар кешені - 40 г/л, микроэлементтер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Эликсир Мультимикс маркалы Фолирус Эликсир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P-104%, Mg-14.3%, Mn-10.4%, Cu-15.6%, Fe-1.3%, B-11.7%, Zn-13%, Mo-0.02%, Co-0.08%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Бос L- 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Nuk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ЖиAminosid Monobras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(B–Mo)"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фульватты-гуматты кешен-10%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BLOOM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(N)-3.0%, Жалпы фосфор (P2O5)-9,0%, Бор (B)-1,2%, Жалпы калий (K2O)-0,5%, Молибден (Mo)-0,24%, Бос L-аминқшқылы-3,5%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"Изагри-К"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 Mo-≥0,77%, B-≥9,5%, C2H6OS-≥13,0%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сұйықтық(органикалық көміртек, 8,4% + жалпы азот (N), 6,3% + органикалық азот (N), 2,1% + аминқышқылдар,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Amino 43 маркалы "Wonder Leaf" сериясының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N, 6,5 % + өсімдік тектес аминқышқылдар,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аминқышқылдар- 17,16 % w/v; N - 6,00 % w/v; CaO - 4.09 % w/v; B - 0.26 % w/v; SO₃ - 2.31 % w/v; MgO - 0.29 % w/v; Орган-ық зат - 47.38 %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Бином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г/л; P-15 г/л; K-15 г/л; SO-120 г/л; MgO-16 г/л; Zn-25,1 г/л; Mo-2,6 г/л; Cu-20,1 г/л; Mn-6,5 г/л; B-1,9 г/л; Fe-2,6 г/л; L-аминқшқылдар-100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(жалпы N, 8,0% (оның ішінде N аммонийлік , 8,0% + фосфор (Р2О5), 31,0% + калий (К2О), 4,0% + балдырлар экстракты, 4,0% + альгин қышқылы, 0,033% + маннитол,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CALCIUM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CaO-16,4%, Теңіз балдырларының экстракты-0,9000%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L-a-aминқшқылы-3,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Combi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B-1%,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Gun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Mn-10%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"Чудо-N"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компоненті: Азотфиксациялаушы фермент Б компоненті: N-5, Fe-1, Mo-1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гуминді қышқылдар-18% фульвоқышқылдар-18%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гуминді қышқылдар-20% фульвоқышқылдар-20%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(4–15) ерітіндісі; Құрамы: жалпы азот (N)-4,0%, мочевиналық азот (N)-4,0%, суда еритін фосфор (P2O5)-15,0%, pH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P2O5-0%, Mn-3%, Zn- 5%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аминқышқылдар1, B – 0,14%;Zn – 0,05%; Mg – 0,7%; Mo – 0,02%; Ca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в т.ч.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B Mо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B-5,0,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Mn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 Mn-4,0,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TRIO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B-0,25, Mn-3,0, Zn-3,0,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Zn-6,0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 (О.і. мочевиналық азот. %) - 15%, Бор. % - 0.05%, Суда еритін кальций, % - 12 %, Су – қалған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"PlantoBor"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кемінде 10,5%, Азот – кемінде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дақылдарға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SO3-1,0%, Fe-0,3%, Mn-0,5%, Cu-0,2%, B-0,5%, Mo-0,036%, Zn-0,3% , Ti-0,02%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дақылдарға арналған" маркалы Ультрамаг Комби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"Жүгеріге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N- 15,0%, MgO- 2,0%, SO3- 4,2%, B-0,4%, Cu-0,6%, Fe-0,7%, Mn-0,7%, Mo-0,003%, Zn-1,1%,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дақылдарға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B-0,5%, Cu-0,1%, Fe-0,5%, Mn-0,5%, Mo-0,005%, Zn-0,5%, Ti-0,03%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"Картопқа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Fe-0,3%, Mn-0,6%, Cu-0,2%, B-0,4%, Mo-0,005%, Zn-0,65%, Ti-0,03%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Лебозол-Нитрат Магния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Сера-900"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Humasporin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бактериялық штаммдар қоспасы - 2-4х108 КОЕ/см*3, Органикалық азот(N) - 0,25%, Гуминді қышқылдар - 9,6%, Гидроксикарбон қышқылдары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маркалы УЛЬТИМАТОН биоэнергетикалық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 S - 3,5%. Zn - 7,65% г/л; қышқылдар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 - LNPK - ГРОС Фосфито-LNPK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L-а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аминқышқлдар-8%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гуминді қышқылдар-20% фульвоқышқылдар-20%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Биоконсорт вегетация маркалы Биоконсорт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амин-ры, L-100; аминқышқылдары-125,0; pH-4,0; N-62,5; орг. в-ва-500;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 20,5%, балдырлы суспензия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дақылдарға арналған"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Антистресс"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гуминді қышқылдар - 70 г/л; фульвоқышқылдар - 30 г/л; арахидон қышқылы -0,01 г/л; тритерпен қышқылдары - 2 г/л; аминқышқылдар кешені - 45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"Марганец-Мырыш"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 маркалы Меристем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фульвоқышқылдар негізіндегі Фульвигрейн Антистресс маркалы "Фульвигрейн"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суспензия(гуминді қышқылдардың тұздары, 10%, Фульвоқышқылдардың тұздары, 2% +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фульвоқышқылдар негізіндегі Фульвигрейн Бор маркалы "Фульвигрейн"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фульвоқышқылдар негізіндегі "Фульвигрейн Бор" маркалы "Фульвигрейн" органо-минералды тыңайтқышы, сулы суспензия (фульвоқышқылдардың тұздары 10% + Бор (B)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фульвоқышқылдар негізіндегі Фульвигрейн Классик маркалы "Фульвигрейн"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қышқылдардың тұздары - 16%, фульвоқышқылдардың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фульвоқышқылдар негізіндегі Фульвигрейн Сид"маркалы "Фульвигрейн"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фульвоқышқылдардың тұздары - 12%, теңіз балдырларының экстракты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фульвоқышқылдар негізіндегі Фульвигрейн Стимул маркалы "Фульвигрейн"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суспензия (Фульвоқышқылдар, 20% + Күкірт (S), 1,5% + Мыс (Cu), 0,5% + Магний (Mg), 2,1% + Марганец (Mn), 0,65% + Темір (Fe), 1,35% + Мырыш (Zn),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- 6%, о.і.(N) органикалық - 2%, о.і.(N) мочевиналық - 4%, Фосфор(P2O5) - агентпен - 2,5%, Калий(K2O) агентпен - 2,5%, Магний(MgO) агентпен - 2,5%, Бор(B) бороэтаноломин - 2%, Кобальт(Co) агентпен - 0,1%. Мыс(Cu) агентпен - 1%, Темір (Fe) агентпен - 1,2%, Марганец(Mn) агентпен - 1,2%, Молибден(Mo) агентпен - 0,25%, Мырыш(Zn) агентпен - 1,2%, Гуминді қышқылдар (Гуматтар) - 0,25%, Гидроксикарбон қышқылдары - 20%, 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- 15%, о.і.(N) органикалық - 2%, о.і.(N) мочевиналық - 1%, о.і. (N) нитратты - 12%, Мырыш(Zn) агентпен - 12%, Гидроксикарбон - 18%,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қышқылдардың натрий тұздары–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Комплексті маркалы БОРОГУМ ЭКСТРА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қышқылдардың натрий тұздары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органиқалық азот-2,2%, органикалық заттар (аминқышқылдар және дәрумендер)-15%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Cu: 6%,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Сu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BOR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B-10,0385%, Теңіз балдырларының сығындысы-3,6000%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SIDERMA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 2%, K20: 18%, B: 0.2%; Si: 14%, полисахаридтер: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аминқышқылдар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B170+Мо+Со"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тыңайтқыш BACTOLIKS-maximus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Carb-K-Amino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Калий(K2O) агентпен - 16%, Фосфор(P2O5) агентпен - 6%, Гидроксикарбон қышқылдары - 20%,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(Seaweed extract) 200 г/л, Органикалық зат (Organic matter) 80 г/л, P₂O₅-ке шаққандағы фосфор P2O5 25 г/л, K₂O-ға шаққандағы калий 60 г/л, Азот (N) жалпы азот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ангидриді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(Калий нитраты KNO3, 6% + Лимон қышқылы C6H8O7, 5% + кальций дигидроортофосфаты кальция Ca(H2PO4)2, 5% + Этилендиаминтетра-сірке қышқылының динатрий тұзы 2-сулы (ЭДТА) Na₂-EDTA· 2 H₂O, 3,5% + Марганца (II) тетрагидрат хлориді MnCl2 · 4H2O, 3,2% + Натрий нитраты NaNO3, 2,0% + Темір хлориді гексагидрат FeCl3 · 6H2O, 2,0% + Бор қышқылы H3BO3, 1,0% + Мыс (II) нитраты тригидрат Cu(NO3)2 ·3H2O, 0,2% + Аммоний молибдаты тетрагидрат (NH4)6Mo7O24·4 Н2О,0,2%)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янтарь, алма, шарап қышқылдары; Қанттар: глюкоза, сахароза; Минералды қоректік заттар: Азот 8%, Фосфор 3%, Калий 3%, Магнезий 2%, Кальций 1%, Марганец 0,7%, Бор 0,1%, Темір 0,4%, Молибден 0,1%, Мыс 0,05%, Мырыш 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36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азот-18%, нитратты азот-5%, аммиакты азот-4%,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маркалы Меристем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8-8-6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карбамидті азот-5.6%: аммонийлі азоты-1.7%: нитратты азот-0.7%: P2O5-8%: К2О-6%: микроэлементтер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аммонийлі азот-4.2%, карбамидті азот-0.9%, P2O5-20%, К2О-5%,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аминқышқыл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КомбоАктив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8%, о.і.(N) органикалық – 2%, о.і.(N) мочевиналық – 6%, Мыс(Cu) агентпен – 3,5%, Марганец(Mn) агентпен – 3,5%, Мырыш(Zn) агентпен – 4%, Гидроксикарбон қышқылдары – 16%,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Speedfol Phosphozinc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 K-4,15, Zn-9,2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Лебозол-Кальций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аминқышқылы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- 24%, бос аминқышқылдары - 13%, құрғақ масса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Комплекс"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 г/л, B-6 г/л, Zn-15 г/л, Mo-5г/л, Co-0,5 г/л, Mn-8,5 г/л, Fe-20 г/л, Cu-7 г/л, + L-аминқышқылдар мен олигопептидтер кешені -250 г/л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 Комплекс" маркалы БИНОМ микроэлементтері бар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L-Аминқышқылдар 250 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CaO: 15%, MgO: 2%, B: 0.05%, Cu: 0.04%, Fe: 0.05%, Mn: 0.1%, Zn: 0.02%, Mo: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қышқылдары-10 г/л, L-аминқышқылдар және олигопептидтер-48 г/л, фульво қышқылдары - 30 г/л, янтарь қышқылы-20 г/л, арахид қышқылы-30 г/л, гумидты қышқылы - 150 г/л, Дәрумендер(PP, C, B1, B6)-4,0 г/л, N-15 г/л, MgO-36,8 г/л, SO3-1,25 г/л, Zn- 1,0 г/л, Mn-0,5 г/л, Fe-2,2 г/л, Cu-1,0 г/л,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EDHHA Fe6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Ferro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GREENPHOS+Zn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P2O5-33%,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УЛЬТИМАТОН энергетикалық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pH (ерітіндінің 1%):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аминқышқылдары-4, органикалық зат-4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Цинк-700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Бор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балдырларының сығындысы (Organic Matter)≥ 150 г/л, Альгинді қышқыл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Аминостар маркалы УЛЬТИМАТОН биоэнергетикалық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K2O - 4%; Аминқышқылдары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(хелатор), су +-50, Тығыздығы г/см3, РН (1%) 4-6 органикалық құрамдас бөлік 80г/л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Толық күтім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балдырларының сығындысы ≥200 г/л, Органикалық заттар г/л,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аминқышқылдар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 маркалы УЛЬТИМАТОН биоэнергетикалық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MgO-4,5 %SO3-3,9% Cu-0,5% B-0,5% Fe-0,6% Mn-0,95% Zn-0,5% Mo-0,004%; ҚЫШҚЫЛДАР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ФОС" сауда маркалы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күміс 500 мг/л + полигексаметиленбигуанид гидрохлориді 100 мг/л Фосфор (Р202) - 3,7%, Калий (K20) - 5,8%, Молибден (Мо) -0,13%, Селен (Se) - 0,043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12,5%, Жалпы азот (N): 11%, Нитратты азот (N): 3,1%, Мочевиналық азот(N):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коллоидты күміс 500 мг/л+полигексаметиленбигуанид гидрохлориді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аминқышқылдар-10, Cu-0,05, Fe-0,05, Mn-0,25, Zn-1, B-0,75, VDAL 297 кодтаушы ақуз-0,2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Hydro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- 12%, о.і.(N) органикалық - 2%, о.і.(N) мочевиналық - 10%, Магний(MgO) агентпен - 4%, Бор(B) бороэтаноломин - 2%, Кобальт(Co) агентпен - 0,1%. Мыс (Cu) агентпен - 0,8%, Темір (Fe) агентпен -5%, Марганец(Mn) агентпен - 2,5%, Молибден(Mo) агентпен - 0,25%, Мырыш(Zn) агентпен - 3%, Гидроксикарбон қышқылдары - 18%,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бос аминқышқылдар-5,76 %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 - 33%; - Жалпы органикалық заттар – 48%; - Жалпы азоттың (N) мөлшері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(N)-7,1% м/м, органикалық азот (N)-4,2% м/м, мочевиналық азот (N)-1,25% м/м, аммонилі азот (N)-1,25% м/м, нитратты азот (N)-0,4% м/м, органикалық зат-44,5% м/м, органикалық көміртек-25,0% м/м, суда еритін марганец (Mn)-1,5% м/м, суда еритін мырыш (Zn)-0,5% м/м, бос аминқышқылдары-28% м/м, pH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Лебозол-Нитрат марганца 235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SILICON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NH2-3,9%, K2O-10,1%, SiO2-16,8%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MKP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-35%; N - 1%; Р - 0,1%; К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Гуминді экстракттар(фульвоқышқылдар)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ЛАЙФ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г/л, Фосфор 45,5 г/л, Калий 109,2 г/л, Магний 3,5 г/л, Темір 0,42 г/л, Мыс 0,84 г/л, Мырыш 0,56 г/л, Марганец 0,56 г/л, Молибден 0,105 г/л, Кобальт 0,14 г/л, Күкірт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Лебозол-Калий 450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Лебозол-Сера 800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Альгинді қышқыл -196,55 г/л Органикалық зат - 508,76 г/л К2О - 118,29 г/л N - 0,52 г/л Са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экстракт - 25%; Органикалық зат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Radifarm (Радифарм)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Дәрумендер, Сапонин,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Дәрумендер, Осмолиттер,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 -8%, 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L-a-аминқышқылдар-2,0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B/Mo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10%, о.і.(N) органикалық – 1,5%, Бор(В) бороэтаноломин – 12%, Молибден(Мо) агентпен -1%, Гуминді қышқылдар(Гуматтар) – 4%, Гидроксикарбон қышқылдар – 4%,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балдырларының экстракты: 5%, жалпы азот (N): 8,3%, нитраттық азот (N): 8,3%, суда еритін фосфор (P2O5): 8,3%, суда еритін калий (K2O): 8,3%, темір (Fe), EDTA хелаты: 0,03%, суда еритін марганец (Mn): 0,02%, суда еритін молибден (Mo): 0,001%, марганец (Mn), EDTA хелаты: 0,02%, суда еритін бор (B): 0,03%, суда еритін мырыш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Фолирус Дуо маркалы Фолирус Лиственное агрохимикаты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 - 788.9, N-45.1, P-22.5, K-22.5, Cu-2.8, Fe-0.2,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зат-20, бос L-аминқышқылдар-6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бос аминқышқылдар-10,7%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"Амбер" маркалы БИНОМ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янтарь қышқылы-800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Бор маркалы Микрополидок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Глутаминді қышқыл-0,0002г/л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КӨКӨНІСТІК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фульвоқышқылы: 20%, бос аминқышқылы: 6%, жалпы гумустық экстракт: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Vittafos"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балдырларының экстракты: 5%, водсуда еритін фосфор (P2O5)-10%, Маннитол-0,3%, суда еритін калий (K2O)-6,5% жалпы азот (N)-0,5%, суда еритін бор (B)-0,5%, амидтік азот-0,5%, суда еритін мырыш молибден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аминқышқылдар-11,55%w/v, N-3,46%w/v, K2O-1,96%w/v, B-1,15%w/v, Mo-0,11%w/v, балдырлар экстракты-9,47%w/v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бактериялары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ТҰҚЫМҒА АРНАЛҒАН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(сулы ерітіндегі аминқышқылдар және дәрумендер)-20%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Лебозол-МагС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Ascophyllum nodosum негізіндегі фитогормондар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аминқышқылдар-50%,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w/v, бос аминқышқылы-5,76 % w/v, органическое вещество + стимуляторы-13,40 %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ALGAROST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 45%, Бос аминқышқылдары - 25%, Органикалық көміртек - 25%, Жалпы азот (N) - 6.1%, Органикалық азот (N) - 3,8%, Мочевиналық азот (N) - 0.9%, Аммонилі азот (N) - 1.0%, Нитратты азот (N) - 0.4%, Суда еритін марганец (Мn) - 1.0, Суда еритін мырыш (Zn)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- 423,55 г/л Бос аминқышқылы - 139,29 г/л Азот (N) - 71 г/л Мырыш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 маркалы БОРОГУМ ЭКСТРА агрохимикаты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натрий тұз қышқылы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аминқышқылы-10, полисахаридтер-6,1, ауксиндер-0,6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балдырларының экстракты: 15% Жалпы азот (N): 5,6% Мочевиналық азот(N): 5% Органикалық азот (N): 0,6% Магний (MgO), EDTA хелаты: 0,2% Темір (Fe), хелаты: 1% Марганец (Mn), хелаты: 0,5% Мырыш (Zn), хелаты: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10,61 %; Жалпы азот (N) 10.36 %; Фосфор Пентаоксиді (P2O5) 14.24 %; Калий Оксиді (K2O) 3.88 %; Бор (B) 0.14 %; Мырыш (Zn) 0.67 %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Силамин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аминқышқылдар-50% дейін, фитогормондар кешені , дәрумендер В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15.61 %; Жалпы азот (N) 4.11 %; Марганец (Mn) 0.73 %; Мырыш (Zn) 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Плюс маркалы Микрополидок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Глутаминді қышқыл-0,0002г/л,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балдырларының экстракты: 12%, бос аминқышқылы: 6%, жалпы азот (N): 6%, мочевиналық азот(N): 3,8%, органикалық азот (N): 2,2%, фосфор (P2O5): 4%, калий (K2O): 5%, темір (Fe), DTPA хелаты: 0,5%, марганец (Mn), EDTA хелаты: 0,5%, мырыш (Zn), EDTA хелаты: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- 453,2 г/л Бос аминқышқылдар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аминқышқылдар-10%,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аминқышқылдар- 14,4%, органикалық зат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РапсМикс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Set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- 20%, N - 4%, органикалық зат - 20%, теңіз балдырларының экстракты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Витазим (Vitazyme)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Винасса, балдырларының экстракты, су – 99% ДиКалий оксиді, Темір Хелаты Fe-EDTA, Хелат мыс Cu-EDTA, Мырыш хелаты Zn-EDTA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4% Молибден суда еритін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балдырларының экстракты: 10% Бос аминқышқылдары: 4% Жалпы азот (N): 2% Мочевиналық азот(N):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Осеаn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Р2О5 - 1,8%; К2О - 1,2%; GA142 - 46,5% Бос аминқышқылдары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Протеиндері-PROTEIN (Enzymatic hydrolysis of proteins)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N–4, Zn–0,2, Mn– 0,2, Fe–0,4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4%, Жалпы Азот (N) – 4%, Суда еритін Фосфор Пентоксиді(P2O5) – 8%, Суда еритін Калий Оксиді (К2О) – 3%, Полисахаридтер – 15%, Темір (Fe) хелаттық түрде (EDDHA) – 0,1%, Мырыш (Zn) хелаттық түрде (EDTA) – 0,02%, Суда еритін Бор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19-21, фульвоқышқылдар-3-5, ульминді қышқылдар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"Макрошанс"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 3% Fe, 0,7% Mn, 1,6% Zn, 0,3% B, 0,7% Mg, 1% S, 5% K, 20% 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Oceangrow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(Мегафол)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о.і. Амидті азот (NH2) – 3%; Суда еритін Фосфора Пентоксиді (P2O5) – 15%; Иондық емес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Цинк маркалы Микрополидок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Глутаминді қышқылы-0,0002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 16.57 %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 -4,7%, теңіз балдырларының экстракты-4%, органикалық заттар -22%,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10-25-10/ТЕКНОГЕЛЬ АМИНО 10-25-10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- 2,4%, азот - 10,0%, фосфор - 25,0%, калий - 10,0%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10-50-10/ТЕКНОГЕЛЬ АМИНО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- 2,4%, азот - 10,0%, фосфор - 50,0%, калий - 10,0%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15-15-15/ТЕКНОГЕЛЬ АМИНО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аминқышқылдар- 2,4%, азот - 15,0%, фосфор - 15,0%, калий - 15,0%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25-8-10/ТЕКНОГЕЛЬ АМИНО 25-8-10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аминқышқылдар- 2,4%, азот - 25,0%, фосфор - 8,0%, калий - 10,0%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8-4-28/ТЕКНОГЕЛЬ АМИНО 8-4-28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- 2,4%, азот - 8,0%, фосфор - 4,0%, калий - 28,0%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аминқышқылдар-10%, органикалық заттар- 40%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30%; Жалпы Азот (N) – 6%; Суда еритін Фосфор Пентоксиді Фосфора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 - 1,0%; N - 5,0%;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Лебозол-Медь-Хелат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Terra-Sorb® Foliar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теңіз балдырлар экстракты, 1,4% альгинді қышқыл, 15% органикалық зат, 9% N, 3% P2O5, 6% K2O, 1,6% Fe, 0,8% Cu, 1,2% Zn, 0,4%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6.93 %; Жалпы азот (N) 8.66 %; Калий оксиді (K2O) 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Лебозол-Цинк 700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балдрлар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аминқышқылдар-9%, L-аминқышқылдар-6,5%, теңіз балдырлар экстракты -4%,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 - 20%, (этилендиокси)диметанол-0-1%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аминқышқылдар-9%, L-аминқышқылдар-6,5%, теңіз балдырлар экстраты-4%, органикалық зат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Лебозол-КвадроС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Лебозол-ТриМакс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 экстраты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Аминқышқылы - 5,6 г/кг Органикалық зат - 43,8 г/кг N - 1,49 г/кг К2О - 20,64 г/кг Са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"Шанс Универсал"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балдырлар экстраты, 10% Zn, 15%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 экстраты - 99,5%, Мырыш(Zn)-0,5%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(Свит)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Дәрумендер, Ақуздар,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азот-1% м/м, органикалық зат-20% м/м, органикалық көміртек -11,6% м/м, суда еритін марганец (Mn)-0,8% м/м, суда еритін мырыш (Zn)-1,2% м/м, бос аминқышқылдар-6%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Granum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 Na-10,0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"Энергошанс"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балдырлар экстраты, 5% органикалық зат, 1% альгин қышқылы, 6% N, 2,5% P, 6%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HanseGuard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колония/мл, Trichoderma &gt;2*10^7 спор/мл, бактериялары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м/м, органикалық азот (N)-1,7% м/м, мочевиналық азот (N)-0,8% м/м, аммонилі азот-(N) 0,2% м/м, органикалық зат-16% м/м, органикалық көміртек-9% м/м, суда еритін молибден (Mo)-12% м/м, суда еритін кобальт (Co)-1,5% м/м, бос аминқышқылдар-2%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Молибден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колония/мл, Trichoderma &gt;1*10^8 спор/мл, бактериялары Bacillus subtilis,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тыңайтқыштар.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қолжетімді түрде макро және микроэлементтер кешенімен, әсер етуші зат бойынша гуминді қышқылдардың мөлшері кемінде 55%). Ерітінділігі – кемінде 70%.Қолдану мөлшері: құрғақ түрі 50 – 100 кг на 1 Га сұйық түрі 90 – 140 грамм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 минералды микро тыңайтқышы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KOLADO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зат/&gt;30%; Жабайы өсімдіктер экстракты/&gt;60%; N- 0,6%; N - 0,6%; P - 0,3%; K2o - 10%; SO3 - 6,6%; Ca - 0,30; MgO - 3,3%; Cu - 0,5 мг/кг; Fe - 15 мг/кг; Zn- l0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