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2265" w14:textId="94c2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"Бурабай" мемлекеттік ұлттық табиғи паркінің қорғалу аймағын белгілеу туралы" Ақмола облысы әкімдігінің 2007 жылғы 23 қаңтардағы № А-2/22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2026 жылғы 10 сәуірдегі № А-4/152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"Бурабай" мемлекеттік ұлттық табиғи паркінің қорғалу аймағын белгілеу туралы" Ақмола облысы әкімдігінің 2007 жылғы 23 қаңтардағы № А-2/22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мемлекеттік тіркеу тізілімінде № 3217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"Бурабай" мемлекеттік ұлттық табиғи паркінің айналасында жалпы алаңы 371 897 гектар жер учаскелерінде, оның ішінде 152 182 гектары Бурабай ауданында, 210 953 гектары Біржан сал ауданында, 8 762 гектары Бұланды ауданында қорғау аймағы, "Бурабай" мемлекеттік ұлттық табиғи паркінің қорғау аймағы жерлерін шаруашылықаралық жерге орналастырудың бекітілген жобасына сәйкес шекараларда белгіленсін.".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Ақмола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