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8e8f" w14:textId="25f8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2026 жылғы 12 наурыздағы № А-3/90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"Ақмола облысы әкімі аппаратының лауазымды адамдарының жеке тұлғаларды және заңды тұлғалардың өкілдерін жеке қабылдауының регламентін бекіту туралы" Ақмола облысы әкімдігінің 2023 жылғы 23 маусымдағы № А-7/251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"Ақмола облысы әкімі аппаратының лауазымды адамдарының жеке тұлғаларды және заңды тұлғалардың өкілдерін жеке қабылдауының регламентін бекіту туралы" Ақмола облысы әкімдігінің 2023 жылғы 23 маусымдағы № А-7/251 қаулысына өзгеріс енгізу туралы" Ақмола облысы әкімдігінің 2025 жылғы 17 шілдедегі № А-7/370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оның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