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c51" w14:textId="6fd9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тұрғынжайды реновациялауға жататын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2026 жылғы 18 наурыздағы № 182-951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116-1-бабының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тұрғынжайды реновациялауға жататын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орынбасары Е.С. Глотовқа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182-951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тұрғынжайды реновациялауға жататын объектілердің 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үй-жай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тозу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жалпы ауданы (ш.м)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материалы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18/3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18/4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18/5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Сеченов көшесі, № 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Сеченов көшесі, 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Ә. Молдағұлова көшесі, № 18/2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Ә. Молдағұлова көшесі, № 18/3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Кенесары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шлакоқұйма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Кенесары көшесі, № 21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шлакоқұйма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А. Герцен көшесі, № 2А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Құтпанов көшесі, № 24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Ұланбел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Ы. Алтынсарин көшесі, № 14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панельдік блок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Ы. Дүкенұлы көшесі, № 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Ы. Дүкенұлы көшесі, 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Атбасар көшесі, № 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панельдік блок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Абай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87/1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Абай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87/2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Құсжолы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Бөгенбай батыр даңғылы, № 54г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Жүнісов көшесі, № 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Л. Толстой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Ж. Досмұхамедұлы көшесі, № 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Ж.Досмұхамедұлы көшесі, 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Ж. Досмұхамедұлы көшесі, № 12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Д. Бабатайұлы көшесі, № 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Д. Бабатайұлы көшесі, № 12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Г.Титов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Кайыңды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Кайыңды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Кайыңды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Кайыңды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Кайыңды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Алмалық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М. Ауэзов көшесі, № 57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М. Әуезов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57/2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М. Әуезов көшесі, № 57/3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Ы. Алтынсарин көшесі, № 10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Өкжетпес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118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 , № 39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41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көшесі, № 46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Керегетас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Чехоев көшесі, № 13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Чехоев көшесі, № 13а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Чехоев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Ақжол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49/5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Ж. Досмұхамедұлы көшесі, № 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Ж. Досмухамедұлы көшесі, № 10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24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панельдік блок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Желтоқсан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панельдік блок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І. Есенберлин көшесі, № 30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панельдік блок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Г. Потанин көшесі, № 12/2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Жеңіс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Ш. Айманов көшесі, № 11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Бектау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Асанқайғы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Күлтегін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Ақшағыл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Ақшағыл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Ақшағыл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Ақшағыл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Ақшағыл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20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Кеншілер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Кеншілер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Л. Толстой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Л. Толстой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8а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Бейбітшілік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панельдік блок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Желтоқсан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27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панельдік блок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Д. Бабатайұлы көшесі, № 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Д. Бабатайұлы көшесі, № 9а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Талшын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41 үй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А. Янушкевич көшесі, 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Луи Пастер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69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Ақжол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30Б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Күлтегін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Изобильный көшесі, № 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Құсжолы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Кентау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3б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Ынталы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8/1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8/3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8/2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26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28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32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Л. Толстой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Л. Толстой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Л. Толстой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(Абыралы)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Абыралы тұйық көше, № 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Абыралы тұйық көше, № 4б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Абыралы тұйық көше, № 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Абыралы тұйық көше, № 10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8/1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9/2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56/7а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56/10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56/11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С. Сейфуллин көшесі, № 56/12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Мереке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Мереке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Мереке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14б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Акқұм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Аққұм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Аққұм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Ш. Айманов көшесі, № 20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І. Есенберлин көшесі, № 14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А. Суворов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А. Суворов көшесі, № 24 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Талапкер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Қызыл Су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Қызыл Су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Қарталы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Қарталы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Тасқұдық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Көксеңгір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Көксеңгір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құрастырмалы-қалқанды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Республика даңғылы, № 81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Тәуелсіздік даңғылы, № 22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Жеңіс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Жеңіс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8/1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Құтпанов көшесі, № 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И. Құтпанов көшесі, № 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Янушкевич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Янушкевич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8/1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Тайбурыл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13А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Тайбурыл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Кеншілер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(құрама-қалқанды үйлер)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Тасқұдық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(құрама-қалқанды үйлер)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Разъезд 41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 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20/1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Шонанұлы көшесі, № 43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