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18da" w14:textId="e4e1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"2025-2026 оқу жылына арналған Астана қаласының мемлекеттік білім беру ұйымдарында орта білімге мемлекеттік білім беру тапсырысын бекіту туралы" Астана қаласы әкімдігінің 2025 жылғы 12 қарашадағы № 107-4226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2026 жылғы 17 ақпандағы № 107-561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Астана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"2025-2026 оқу жылына арналған Астана қаласының мемлекеттік білім беру ұйымдарында орта білімге мемлекеттік білім беру тапсырысын бекіту туралы" Астана қаласы әкімдігінің 2025 жылғы 12 қарашадағы № 107-4226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Білім басқармасы" мемлекеттік мекемесінің басшысы Қазақстан Республикасының заңнамасында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қаулыны бес жұмыс күні ішінде Қазақстан Республикасы Нормативтік құқықтық актілерінің эталондық бақылау банкіне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қаулы ресми жарияланғаннан кейін оның Астана қаласы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107-561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 (коммуналдық мемлекеттік мекеме)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 білім беру ұйымдарындағы оқушылар саны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оқушыға жұмсалатын шығыстардың орташа құны (теңге)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сыныптар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білімді қажет ететін балалар үшін инклюзивті оқыту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ұйымдардағы түзету сыныптары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оқыту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2 655 219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1 308 664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1 046 636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3 165 537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 (шаруашылық жүргізу құқығындағы мемлекеттік коммуналдық кәсіпорын)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 білім беру ұйымдарындағы оқушылар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оқушыға жұмсалатын шығыстардың орташа құны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білімді қажет ететін балалар үшін инклюзивті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ұйымдардағы түзету сыныптары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1 096 013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1 007 304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2 655 219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1 066 099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3 165 537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Астана қаласының мемлекеттік білім беру ұйымдарында  орта білімге мемлекеттік білім беру тапсырысы (жайлы мектеп)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 білім беру ұйымдарындағы оқушылар саны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оқушыға жұмсалатын шығыстардың орташа құны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білімді қажет ететін балалар үшін инклюзивті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ұйымдардағы түзету сыныптары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2 192 017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1 143 588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1 054 879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2 702 794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10-11-сыныптар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1 375 702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1 113 674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3 213 112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