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ae5fa" w14:textId="60ae5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Шыңғырлау ауданы Шыңғырлау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2025 жылғы 22 желтоқсандағы № 44-8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Шыңғырлау аудандық мәслихат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Шыңғырлау ауданының Шыңғырлау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116 389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116 389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116 389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0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Шыңғырлау ауылдық округі бюджетінің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жылдың 1 қаңтарынан бастап қолданысқа еңгізіледі.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Тұрғалиев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желтоқсандағы № 44-8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Шыңғырлау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желтоқсандағы № 44-8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Шыңғырлау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желтоқсандағы № 44-8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Шыңғырлау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