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4d47" w14:textId="53c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Қарағаш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Қарағаш ауылдық округі бюджетіне аудандық бюджеттен берілетін субвенция түсімінің жалпы сомасы 41 653 мың теңге көлемінде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