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239e" w14:textId="89a2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22 желтоқсандағы № 44-5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Шыңғырлау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Ардақ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Ардақ ауылдық округі бюджетіне аудандық бюджеттен берілетін субвенция түсімінің жалпы сомасы 46 959 мың теңге көлемінде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Ардақ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Ардақ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44-5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Ардақ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