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49bb" w14:textId="9ad4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Шыңғырлау ауданы Алмаз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22 желтоқсандағы № 44-4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Шыңғырлау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Шыңғырлау ауданының Алмаз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Алмаз ауылдық округі бюджетінің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Алмаз ауылдық округі бюджетіне аудандық бюджеттен берілетін субвенция түсімінің жалпы сомасы 33 504 мың теңге көлемінде белгіленсін.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44-4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Алмаз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44-4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Алмаз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44-4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Алмаз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