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d165" w14:textId="ec1d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Шыңғырлау ауданы Ақтау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2025 жылғы 22 желтоқсандағы № 44-2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Шыңғырлау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Шыңғырлау ауданының Ақтау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36 685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Ақтау ауылдық округі бюджетінің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Ақтау ауылдық округі бюджетіне аудандық бюджеттен берілетін субвенция түсімінің жалпы сомасы 32 545 мың теңге көлемінде белгіленсін.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еңгізіледі.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