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f6f9" w14:textId="9b2f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Шыңғырлау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22 желтоқсандағы № 44-1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Шыңғырлау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Ақбұлақ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Ақбұлақ ауылдық округі бюджетіне аудандық бюджеттен берілетін субвенция түсімінің жалпы сомасы 47 134 мың теңге көлемінде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