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17d" w14:textId="cd41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31-8 "2025-2027 жылдарға арналған Шыңғырлау ауданының Шыңғырлау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31-8 "2025-2027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21 956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21 956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64 033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64 033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Түрғалиев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 31-8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