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e7b1" w14:textId="3aee7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2024 жылғы 20 желтоқсандағы № 30-1 "2025-2027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Шыңғырлау аудандық мәслихатының 2025 жылғы 27 қарашадағы № 41-1 шешімі</w:t>
      </w:r>
    </w:p>
    <w:p>
      <w:pPr>
        <w:spacing w:after="0"/>
        <w:ind w:left="0"/>
        <w:jc w:val="both"/>
      </w:pPr>
      <w:bookmarkStart w:name="z2" w:id="0"/>
      <w:r>
        <w:rPr>
          <w:rFonts w:ascii="Times New Roman"/>
          <w:b w:val="false"/>
          <w:i w:val="false"/>
          <w:color w:val="000000"/>
          <w:sz w:val="28"/>
        </w:rPr>
        <w:t>
      Шыңғырлау аудандық мәслихат ШЕШІМ ҚАБЫЛДАДЫ:</w:t>
      </w:r>
    </w:p>
    <w:bookmarkEnd w:id="0"/>
    <w:bookmarkStart w:name="z3" w:id="1"/>
    <w:p>
      <w:pPr>
        <w:spacing w:after="0"/>
        <w:ind w:left="0"/>
        <w:jc w:val="both"/>
      </w:pPr>
      <w:r>
        <w:rPr>
          <w:rFonts w:ascii="Times New Roman"/>
          <w:b w:val="false"/>
          <w:i w:val="false"/>
          <w:color w:val="000000"/>
          <w:sz w:val="28"/>
        </w:rPr>
        <w:t xml:space="preserve">
      1. Шыңғырлау аудандық мәслихатының "2025-2027 жылдарға арналған аудандық бюджет туралы" 2024 жылғы 20 желтоқсандағы № 30-1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7 188 862 мың теңге:</w:t>
      </w:r>
    </w:p>
    <w:p>
      <w:pPr>
        <w:spacing w:after="0"/>
        <w:ind w:left="0"/>
        <w:jc w:val="both"/>
      </w:pPr>
      <w:r>
        <w:rPr>
          <w:rFonts w:ascii="Times New Roman"/>
          <w:b w:val="false"/>
          <w:i w:val="false"/>
          <w:color w:val="000000"/>
          <w:sz w:val="28"/>
        </w:rPr>
        <w:t>
      салықтық түсімдер – 920 908 мың теңге;</w:t>
      </w:r>
    </w:p>
    <w:p>
      <w:pPr>
        <w:spacing w:after="0"/>
        <w:ind w:left="0"/>
        <w:jc w:val="both"/>
      </w:pPr>
      <w:r>
        <w:rPr>
          <w:rFonts w:ascii="Times New Roman"/>
          <w:b w:val="false"/>
          <w:i w:val="false"/>
          <w:color w:val="000000"/>
          <w:sz w:val="28"/>
        </w:rPr>
        <w:t>
      салықтық емес түсімдер – 49 130 мың теңге;</w:t>
      </w:r>
    </w:p>
    <w:p>
      <w:pPr>
        <w:spacing w:after="0"/>
        <w:ind w:left="0"/>
        <w:jc w:val="both"/>
      </w:pPr>
      <w:r>
        <w:rPr>
          <w:rFonts w:ascii="Times New Roman"/>
          <w:b w:val="false"/>
          <w:i w:val="false"/>
          <w:color w:val="000000"/>
          <w:sz w:val="28"/>
        </w:rPr>
        <w:t>
      негізгі капиталды сатудан түсетін түсімдер – 9 383 мың теңге;</w:t>
      </w:r>
    </w:p>
    <w:p>
      <w:pPr>
        <w:spacing w:after="0"/>
        <w:ind w:left="0"/>
        <w:jc w:val="both"/>
      </w:pPr>
      <w:r>
        <w:rPr>
          <w:rFonts w:ascii="Times New Roman"/>
          <w:b w:val="false"/>
          <w:i w:val="false"/>
          <w:color w:val="000000"/>
          <w:sz w:val="28"/>
        </w:rPr>
        <w:t>
      әтрансферттер түсімі – 6 209 441 мың теңге;</w:t>
      </w:r>
    </w:p>
    <w:p>
      <w:pPr>
        <w:spacing w:after="0"/>
        <w:ind w:left="0"/>
        <w:jc w:val="both"/>
      </w:pPr>
      <w:r>
        <w:rPr>
          <w:rFonts w:ascii="Times New Roman"/>
          <w:b w:val="false"/>
          <w:i w:val="false"/>
          <w:color w:val="000000"/>
          <w:sz w:val="28"/>
        </w:rPr>
        <w:t>
      2) шығындар – 7 571 111 мың теңге;</w:t>
      </w:r>
    </w:p>
    <w:p>
      <w:pPr>
        <w:spacing w:after="0"/>
        <w:ind w:left="0"/>
        <w:jc w:val="both"/>
      </w:pPr>
      <w:r>
        <w:rPr>
          <w:rFonts w:ascii="Times New Roman"/>
          <w:b w:val="false"/>
          <w:i w:val="false"/>
          <w:color w:val="000000"/>
          <w:sz w:val="28"/>
        </w:rPr>
        <w:t>
      3) таза бюджеттік кредиттеу – 132 188 мың теңге:</w:t>
      </w:r>
    </w:p>
    <w:p>
      <w:pPr>
        <w:spacing w:after="0"/>
        <w:ind w:left="0"/>
        <w:jc w:val="both"/>
      </w:pPr>
      <w:r>
        <w:rPr>
          <w:rFonts w:ascii="Times New Roman"/>
          <w:b w:val="false"/>
          <w:i w:val="false"/>
          <w:color w:val="000000"/>
          <w:sz w:val="28"/>
        </w:rPr>
        <w:t>
      бюджеттік кредиттер – 176 940 мың теңге;</w:t>
      </w:r>
    </w:p>
    <w:p>
      <w:pPr>
        <w:spacing w:after="0"/>
        <w:ind w:left="0"/>
        <w:jc w:val="both"/>
      </w:pPr>
      <w:r>
        <w:rPr>
          <w:rFonts w:ascii="Times New Roman"/>
          <w:b w:val="false"/>
          <w:i w:val="false"/>
          <w:color w:val="000000"/>
          <w:sz w:val="28"/>
        </w:rPr>
        <w:t>
      бюджеттік кредиттерді өтеу – 44 752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-514 437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514 437 мың теңге:</w:t>
      </w:r>
    </w:p>
    <w:p>
      <w:pPr>
        <w:spacing w:after="0"/>
        <w:ind w:left="0"/>
        <w:jc w:val="both"/>
      </w:pPr>
      <w:r>
        <w:rPr>
          <w:rFonts w:ascii="Times New Roman"/>
          <w:b w:val="false"/>
          <w:i w:val="false"/>
          <w:color w:val="000000"/>
          <w:sz w:val="28"/>
        </w:rPr>
        <w:t>
      қарыздар түсімі – 390 781 мың теңге;</w:t>
      </w:r>
    </w:p>
    <w:p>
      <w:pPr>
        <w:spacing w:after="0"/>
        <w:ind w:left="0"/>
        <w:jc w:val="both"/>
      </w:pPr>
      <w:r>
        <w:rPr>
          <w:rFonts w:ascii="Times New Roman"/>
          <w:b w:val="false"/>
          <w:i w:val="false"/>
          <w:color w:val="000000"/>
          <w:sz w:val="28"/>
        </w:rPr>
        <w:t>
      қарыздарды өтеу – 73 458 мың теңге;</w:t>
      </w:r>
    </w:p>
    <w:p>
      <w:pPr>
        <w:spacing w:after="0"/>
        <w:ind w:left="0"/>
        <w:jc w:val="both"/>
      </w:pPr>
      <w:r>
        <w:rPr>
          <w:rFonts w:ascii="Times New Roman"/>
          <w:b w:val="false"/>
          <w:i w:val="false"/>
          <w:color w:val="000000"/>
          <w:sz w:val="28"/>
        </w:rPr>
        <w:t>
      бюджет қаражатын пайдаланылатын қалдықтары – 197 114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"4. Аудандық бюджетте 2025 жылға арналған республикалық бюджеттен берілетін нысаналы трансферттердің және кредиттердің жалпы сомасы 599 992 мың теңге ескерілсін:";</w:t>
      </w:r>
    </w:p>
    <w:p>
      <w:pPr>
        <w:spacing w:after="0"/>
        <w:ind w:left="0"/>
        <w:jc w:val="both"/>
      </w:pPr>
      <w:r>
        <w:rPr>
          <w:rFonts w:ascii="Times New Roman"/>
          <w:b w:val="false"/>
          <w:i w:val="false"/>
          <w:color w:val="000000"/>
          <w:sz w:val="28"/>
        </w:rPr>
        <w:t>
      сегізінші абзац мынадай редакцияда жазылсын:</w:t>
      </w:r>
    </w:p>
    <w:p>
      <w:pPr>
        <w:spacing w:after="0"/>
        <w:ind w:left="0"/>
        <w:jc w:val="both"/>
      </w:pPr>
      <w:r>
        <w:rPr>
          <w:rFonts w:ascii="Times New Roman"/>
          <w:b w:val="false"/>
          <w:i w:val="false"/>
          <w:color w:val="000000"/>
          <w:sz w:val="28"/>
        </w:rPr>
        <w:t>
      "мамандарды әлеуметтік қолдау шараларын іске асыруға берілетін бюджеттік кредиттер – 176 940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Аудандық бюджетте 2025 жылға арналған облыстық бюджеттен берілетін нысаналы трансферттердің жалпы сомасы 3 632 610 мың теңге ескерілсін:</w:t>
      </w:r>
    </w:p>
    <w:p>
      <w:pPr>
        <w:spacing w:after="0"/>
        <w:ind w:left="0"/>
        <w:jc w:val="both"/>
      </w:pPr>
      <w:r>
        <w:rPr>
          <w:rFonts w:ascii="Times New Roman"/>
          <w:b w:val="false"/>
          <w:i w:val="false"/>
          <w:color w:val="000000"/>
          <w:sz w:val="28"/>
        </w:rPr>
        <w:t>
      балаларға кепілдендірілген әлеуметтік пакетке – 830 мың теңге;</w:t>
      </w:r>
    </w:p>
    <w:p>
      <w:pPr>
        <w:spacing w:after="0"/>
        <w:ind w:left="0"/>
        <w:jc w:val="both"/>
      </w:pPr>
      <w:r>
        <w:rPr>
          <w:rFonts w:ascii="Times New Roman"/>
          <w:b w:val="false"/>
          <w:i w:val="false"/>
          <w:color w:val="000000"/>
          <w:sz w:val="28"/>
        </w:rPr>
        <w:t>
      мемлекеттік атаулы әлеуметтік көмек төлеуге – 4 565 мың теңге;</w:t>
      </w:r>
    </w:p>
    <w:p>
      <w:pPr>
        <w:spacing w:after="0"/>
        <w:ind w:left="0"/>
        <w:jc w:val="both"/>
      </w:pPr>
      <w:r>
        <w:rPr>
          <w:rFonts w:ascii="Times New Roman"/>
          <w:b w:val="false"/>
          <w:i w:val="false"/>
          <w:color w:val="000000"/>
          <w:sz w:val="28"/>
        </w:rPr>
        <w:t>
      Қазақстан Республикасында мүгедектігі бар адамдарға құқықтарын қамтамасыз етуге және өмір сүру сапасын жақсартуға – 21 454 мың теңге;</w:t>
      </w:r>
    </w:p>
    <w:p>
      <w:pPr>
        <w:spacing w:after="0"/>
        <w:ind w:left="0"/>
        <w:jc w:val="both"/>
      </w:pPr>
      <w:r>
        <w:rPr>
          <w:rFonts w:ascii="Times New Roman"/>
          <w:b w:val="false"/>
          <w:i w:val="false"/>
          <w:color w:val="000000"/>
          <w:sz w:val="28"/>
        </w:rPr>
        <w:t>
      әлеуметтік көмек ретінде тұрғын үй сертификаттарын беруге – 0 теңге;</w:t>
      </w:r>
    </w:p>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паспорттауға – 2 082 мың теңге;</w:t>
      </w:r>
    </w:p>
    <w:p>
      <w:pPr>
        <w:spacing w:after="0"/>
        <w:ind w:left="0"/>
        <w:jc w:val="both"/>
      </w:pPr>
      <w:r>
        <w:rPr>
          <w:rFonts w:ascii="Times New Roman"/>
          <w:b w:val="false"/>
          <w:i w:val="false"/>
          <w:color w:val="000000"/>
          <w:sz w:val="28"/>
        </w:rPr>
        <w:t>
      аудандық маңызы бар автомобиль жолдарының паспорттауға – 20 401 мың теңге;</w:t>
      </w:r>
    </w:p>
    <w:p>
      <w:pPr>
        <w:spacing w:after="0"/>
        <w:ind w:left="0"/>
        <w:jc w:val="both"/>
      </w:pPr>
      <w:r>
        <w:rPr>
          <w:rFonts w:ascii="Times New Roman"/>
          <w:b w:val="false"/>
          <w:i w:val="false"/>
          <w:color w:val="000000"/>
          <w:sz w:val="28"/>
        </w:rPr>
        <w:t>
      Шыңғырлау ауданы Ақбұлақ ауылына су мұнарасын сатып алу және орнатуға – 26 432 мың теңге;</w:t>
      </w:r>
    </w:p>
    <w:p>
      <w:pPr>
        <w:spacing w:after="0"/>
        <w:ind w:left="0"/>
        <w:jc w:val="both"/>
      </w:pPr>
      <w:r>
        <w:rPr>
          <w:rFonts w:ascii="Times New Roman"/>
          <w:b w:val="false"/>
          <w:i w:val="false"/>
          <w:color w:val="000000"/>
          <w:sz w:val="28"/>
        </w:rPr>
        <w:t>
      Шыңғырлау ауданы Қайынды ауылын сумен жабдықтау үшін кешенді блок модулін орнатуға – 11 970 мың теңге;</w:t>
      </w:r>
    </w:p>
    <w:p>
      <w:pPr>
        <w:spacing w:after="0"/>
        <w:ind w:left="0"/>
        <w:jc w:val="both"/>
      </w:pPr>
      <w:r>
        <w:rPr>
          <w:rFonts w:ascii="Times New Roman"/>
          <w:b w:val="false"/>
          <w:i w:val="false"/>
          <w:color w:val="000000"/>
          <w:sz w:val="28"/>
        </w:rPr>
        <w:t>
      Шыңғырлау ауданы Ақсоғым ауылын сумен жабдықтау үшін кешенді блок модулін орнатуға – 5 310 мың теңге;</w:t>
      </w:r>
    </w:p>
    <w:p>
      <w:pPr>
        <w:spacing w:after="0"/>
        <w:ind w:left="0"/>
        <w:jc w:val="both"/>
      </w:pPr>
      <w:r>
        <w:rPr>
          <w:rFonts w:ascii="Times New Roman"/>
          <w:b w:val="false"/>
          <w:i w:val="false"/>
          <w:color w:val="000000"/>
          <w:sz w:val="28"/>
        </w:rPr>
        <w:t>
      Шыңғырлау ауданы Ұрысай ауылын сумен жабдықтау үшін кешенді блок модулін орнатуға – 11 970 мың теңге;</w:t>
      </w:r>
    </w:p>
    <w:p>
      <w:pPr>
        <w:spacing w:after="0"/>
        <w:ind w:left="0"/>
        <w:jc w:val="both"/>
      </w:pPr>
      <w:r>
        <w:rPr>
          <w:rFonts w:ascii="Times New Roman"/>
          <w:b w:val="false"/>
          <w:i w:val="false"/>
          <w:color w:val="000000"/>
          <w:sz w:val="28"/>
        </w:rPr>
        <w:t>
      Шыңғырлау ауданы Аққұдық ауылын сумен жабдықтау үшін кешенді блок модулін орнатуға – 5 310 мың теңге;</w:t>
      </w:r>
    </w:p>
    <w:p>
      <w:pPr>
        <w:spacing w:after="0"/>
        <w:ind w:left="0"/>
        <w:jc w:val="both"/>
      </w:pPr>
      <w:r>
        <w:rPr>
          <w:rFonts w:ascii="Times New Roman"/>
          <w:b w:val="false"/>
          <w:i w:val="false"/>
          <w:color w:val="000000"/>
          <w:sz w:val="28"/>
        </w:rPr>
        <w:t>
      Шыңғырлау ауданы Қотантал ауылын сумен жабдықтау үшін кешенді блок модулін орнатуға – 12 470 мың теңге;</w:t>
      </w:r>
    </w:p>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қорының тұрғын жайын сатып алу – 89 178 мың теңге;</w:t>
      </w:r>
    </w:p>
    <w:p>
      <w:pPr>
        <w:spacing w:after="0"/>
        <w:ind w:left="0"/>
        <w:jc w:val="both"/>
      </w:pPr>
      <w:r>
        <w:rPr>
          <w:rFonts w:ascii="Times New Roman"/>
          <w:b w:val="false"/>
          <w:i w:val="false"/>
          <w:color w:val="000000"/>
          <w:sz w:val="28"/>
        </w:rPr>
        <w:t>
      Батыс Қазақстан облысы бойынша 2024-2026 жылдарға арналған "Қаладан – Ауылға" пилоттық жобасы шеңберінде Шыңғырлау ауданында тұрғын үйді сатып алуға – 17 800 мың теңге;</w:t>
      </w:r>
    </w:p>
    <w:p>
      <w:pPr>
        <w:spacing w:after="0"/>
        <w:ind w:left="0"/>
        <w:jc w:val="both"/>
      </w:pPr>
      <w:r>
        <w:rPr>
          <w:rFonts w:ascii="Times New Roman"/>
          <w:b w:val="false"/>
          <w:i w:val="false"/>
          <w:color w:val="000000"/>
          <w:sz w:val="28"/>
        </w:rPr>
        <w:t>
      Шыңғырлау ауданы "Шыңғырлау-Ақшат-Сегізсай" аудандық маңызы бар автомобиль жолының 47-62 шқ (15 шқ) орташа жөндеуге – 1 605 676 мың теңге;</w:t>
      </w:r>
    </w:p>
    <w:p>
      <w:pPr>
        <w:spacing w:after="0"/>
        <w:ind w:left="0"/>
        <w:jc w:val="both"/>
      </w:pPr>
      <w:r>
        <w:rPr>
          <w:rFonts w:ascii="Times New Roman"/>
          <w:b w:val="false"/>
          <w:i w:val="false"/>
          <w:color w:val="000000"/>
          <w:sz w:val="28"/>
        </w:rPr>
        <w:t>
      Шыңғырлау ауданы "Шыңғырлау-Ақшат-Сегізсай" аудандық маңызы бар автомобиль жолының 62-77 шқ (15 шқ) орташа жөндеуге – 952 457 мың теңге;</w:t>
      </w:r>
    </w:p>
    <w:p>
      <w:pPr>
        <w:spacing w:after="0"/>
        <w:ind w:left="0"/>
        <w:jc w:val="both"/>
      </w:pPr>
      <w:r>
        <w:rPr>
          <w:rFonts w:ascii="Times New Roman"/>
          <w:b w:val="false"/>
          <w:i w:val="false"/>
          <w:color w:val="000000"/>
          <w:sz w:val="28"/>
        </w:rPr>
        <w:t>
      "Шыңғырлау-Ақшат-Сегізсай" - 1 автомобиль жолын күрделі жөндеуге – 87 661 мың теңге;</w:t>
      </w:r>
    </w:p>
    <w:p>
      <w:pPr>
        <w:spacing w:after="0"/>
        <w:ind w:left="0"/>
        <w:jc w:val="both"/>
      </w:pPr>
      <w:r>
        <w:rPr>
          <w:rFonts w:ascii="Times New Roman"/>
          <w:b w:val="false"/>
          <w:i w:val="false"/>
          <w:color w:val="000000"/>
          <w:sz w:val="28"/>
        </w:rPr>
        <w:t>
      "Шыңғырлау-Ақшат-Сегізсай" - 2 автомобиль жолын күрделі жөндеуге (түзету) – 240 378 мың теңге;</w:t>
      </w:r>
    </w:p>
    <w:p>
      <w:pPr>
        <w:spacing w:after="0"/>
        <w:ind w:left="0"/>
        <w:jc w:val="both"/>
      </w:pPr>
      <w:r>
        <w:rPr>
          <w:rFonts w:ascii="Times New Roman"/>
          <w:b w:val="false"/>
          <w:i w:val="false"/>
          <w:color w:val="000000"/>
          <w:sz w:val="28"/>
        </w:rPr>
        <w:t>
      Қызылкөл-Ардақ-Ақтау автожолының 17, 31, 37-38 км. су өткізгіш құбырын күрделі жөндеуге – 119 004 мың теңге;</w:t>
      </w:r>
    </w:p>
    <w:p>
      <w:pPr>
        <w:spacing w:after="0"/>
        <w:ind w:left="0"/>
        <w:jc w:val="both"/>
      </w:pPr>
      <w:r>
        <w:rPr>
          <w:rFonts w:ascii="Times New Roman"/>
          <w:b w:val="false"/>
          <w:i w:val="false"/>
          <w:color w:val="000000"/>
          <w:sz w:val="28"/>
        </w:rPr>
        <w:t>
      Қызылкөл-Ардақ-Ақтау автожолының 40,42, 46 км су өткізгіш құбырын күрделі жөндеуге – 82 685 мың теңге;</w:t>
      </w:r>
    </w:p>
    <w:p>
      <w:pPr>
        <w:spacing w:after="0"/>
        <w:ind w:left="0"/>
        <w:jc w:val="both"/>
      </w:pPr>
      <w:r>
        <w:rPr>
          <w:rFonts w:ascii="Times New Roman"/>
          <w:b w:val="false"/>
          <w:i w:val="false"/>
          <w:color w:val="000000"/>
          <w:sz w:val="28"/>
        </w:rPr>
        <w:t>
      Қайыңды-Қарағаш тас жолының 18 км су өткізгіш құбырын күрделі жөндеуге – 37 890 мың теңге;</w:t>
      </w:r>
    </w:p>
    <w:p>
      <w:pPr>
        <w:spacing w:after="0"/>
        <w:ind w:left="0"/>
        <w:jc w:val="both"/>
      </w:pPr>
      <w:r>
        <w:rPr>
          <w:rFonts w:ascii="Times New Roman"/>
          <w:b w:val="false"/>
          <w:i w:val="false"/>
          <w:color w:val="000000"/>
          <w:sz w:val="28"/>
        </w:rPr>
        <w:t>
      Шыңғырлау-Ақшат-Сегізсай 93, 100,102 км, автожолында су өткізу құбырын күрделі жөндеуге – 49 609 мың теңге;</w:t>
      </w:r>
    </w:p>
    <w:p>
      <w:pPr>
        <w:spacing w:after="0"/>
        <w:ind w:left="0"/>
        <w:jc w:val="both"/>
      </w:pPr>
      <w:r>
        <w:rPr>
          <w:rFonts w:ascii="Times New Roman"/>
          <w:b w:val="false"/>
          <w:i w:val="false"/>
          <w:color w:val="000000"/>
          <w:sz w:val="28"/>
        </w:rPr>
        <w:t>
      "Ауыл - Ел Бесігі" бағдарламасы аясында:</w:t>
      </w:r>
    </w:p>
    <w:p>
      <w:pPr>
        <w:spacing w:after="0"/>
        <w:ind w:left="0"/>
        <w:jc w:val="both"/>
      </w:pPr>
      <w:r>
        <w:rPr>
          <w:rFonts w:ascii="Times New Roman"/>
          <w:b w:val="false"/>
          <w:i w:val="false"/>
          <w:color w:val="000000"/>
          <w:sz w:val="28"/>
        </w:rPr>
        <w:t>
      Шыңғырлау ауданы Ақбұлақ ауылындағы орамішілік көшелерді күрделі жөндеу – 0 теңге;</w:t>
      </w:r>
    </w:p>
    <w:p>
      <w:pPr>
        <w:spacing w:after="0"/>
        <w:ind w:left="0"/>
        <w:jc w:val="both"/>
      </w:pPr>
      <w:r>
        <w:rPr>
          <w:rFonts w:ascii="Times New Roman"/>
          <w:b w:val="false"/>
          <w:i w:val="false"/>
          <w:color w:val="000000"/>
          <w:sz w:val="28"/>
        </w:rPr>
        <w:t>
      Шыңғырлау ауданы Алмазное ауылындағы орамішілік көшелерді күрделі жөндеу – 0 теңге;</w:t>
      </w:r>
    </w:p>
    <w:p>
      <w:pPr>
        <w:spacing w:after="0"/>
        <w:ind w:left="0"/>
        <w:jc w:val="both"/>
      </w:pPr>
      <w:r>
        <w:rPr>
          <w:rFonts w:ascii="Times New Roman"/>
          <w:b w:val="false"/>
          <w:i w:val="false"/>
          <w:color w:val="000000"/>
          <w:sz w:val="28"/>
        </w:rPr>
        <w:t>
      Шыңғырлау ауданы Шыңғырлау ауылындағы 0,4 киловатт және сыртқы қондырғының-10/0,4 толық трансформаторлық қосалқы стансиясын қайта жаңартуына – 43 339 мың теңге.</w:t>
      </w:r>
    </w:p>
    <w:p>
      <w:pPr>
        <w:spacing w:after="0"/>
        <w:ind w:left="0"/>
        <w:jc w:val="both"/>
      </w:pPr>
      <w:r>
        <w:rPr>
          <w:rFonts w:ascii="Times New Roman"/>
          <w:b w:val="false"/>
          <w:i w:val="false"/>
          <w:color w:val="000000"/>
          <w:sz w:val="28"/>
        </w:rPr>
        <w:t>
      Шыңғырлау ауданы Сегізсай ауылындағы су құбырының құрылысы – 184 139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"6-1. Аудандық бюджетте 2025 жылға арналған облыстық бюджеттен берілетін кредиттердің жалпы сомасы 213 841 мың теңге ескерілсін:</w:t>
      </w:r>
    </w:p>
    <w:p>
      <w:pPr>
        <w:spacing w:after="0"/>
        <w:ind w:left="0"/>
        <w:jc w:val="both"/>
      </w:pPr>
      <w:r>
        <w:rPr>
          <w:rFonts w:ascii="Times New Roman"/>
          <w:b w:val="false"/>
          <w:i w:val="false"/>
          <w:color w:val="000000"/>
          <w:sz w:val="28"/>
        </w:rPr>
        <w:t>
      халықтың әлеуметтік жағынан осал топтарына коммуналдық тұрғын үй қорының тұрғын жайын сатып алу – 23 563 мың теңге;</w:t>
      </w:r>
    </w:p>
    <w:p>
      <w:pPr>
        <w:spacing w:after="0"/>
        <w:ind w:left="0"/>
        <w:jc w:val="both"/>
      </w:pPr>
      <w:r>
        <w:rPr>
          <w:rFonts w:ascii="Times New Roman"/>
          <w:b w:val="false"/>
          <w:i w:val="false"/>
          <w:color w:val="000000"/>
          <w:sz w:val="28"/>
        </w:rPr>
        <w:t>
      жергілікті атқарушы органдардың кезегінде тұрған халықтың әлеуметтік осал топтары үшін арендалық пәтерлерді сатып алуға – 190 278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Ауданның жергілікті атқарушы органының борыш лимиті 2025 жылдың 31 желтоқсанына 2 774 333 мың теңгені құрайды.";</w:t>
      </w:r>
    </w:p>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 2025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Шешімге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Шыңғырлау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20 желтоқсандағы № 30-1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7 188 862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Корпоративтіқ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6 209 440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390 781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