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4585" w14:textId="bb24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2025 жылғы 5 қыркүйектегі № 38-3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2024 жылғы 4 маусымдағы №22-18 "Шыңғырлау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9" w:id="4"/>
    <w:p>
      <w:pPr>
        <w:spacing w:after="0"/>
        <w:ind w:left="0"/>
        <w:jc w:val="left"/>
      </w:pPr>
      <w:r>
        <w:rPr>
          <w:rFonts w:ascii="Times New Roman"/>
          <w:b/>
          <w:i w:val="false"/>
          <w:color w:val="000000"/>
        </w:rPr>
        <w:t xml:space="preserve"> "Шыңғырлау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1. Осы "Шыңғырлау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"Шыңғырлау аудандық мәслихат аппараты" мемлекеттік мекемесінің "Б" корпусы мемлекеттік әкімшілік қызметшілерінің қызметін бағалау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3" w:id="8"/>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мәслихат аппаратының басшысы – Е-2 санаты бойынша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1"/>
    <w:bookmarkStart w:name="z17" w:id="12"/>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2"/>
    <w:bookmarkStart w:name="z18" w:id="13"/>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3"/>
    <w:bookmarkStart w:name="z19" w:id="14"/>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4"/>
    <w:bookmarkStart w:name="z20" w:id="1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5"/>
    <w:bookmarkStart w:name="z21" w:id="1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16"/>
    <w:bookmarkStart w:name="z22" w:id="17"/>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17"/>
    <w:bookmarkStart w:name="z23" w:id="18"/>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18"/>
    <w:bookmarkStart w:name="z24" w:id="19"/>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19"/>
    <w:bookmarkStart w:name="z25" w:id="20"/>
    <w:p>
      <w:pPr>
        <w:spacing w:after="0"/>
        <w:ind w:left="0"/>
        <w:jc w:val="both"/>
      </w:pPr>
      <w:r>
        <w:rPr>
          <w:rFonts w:ascii="Times New Roman"/>
          <w:b w:val="false"/>
          <w:i w:val="false"/>
          <w:color w:val="000000"/>
          <w:sz w:val="28"/>
        </w:rPr>
        <w:t>
      4. Бағалау тоқсан қорытындысы бойынша – есепті тоқсаннан кейінгі</w:t>
      </w:r>
    </w:p>
    <w:bookmarkEnd w:id="20"/>
    <w:bookmarkStart w:name="z26" w:id="21"/>
    <w:p>
      <w:pPr>
        <w:spacing w:after="0"/>
        <w:ind w:left="0"/>
        <w:jc w:val="both"/>
      </w:pPr>
      <w:r>
        <w:rPr>
          <w:rFonts w:ascii="Times New Roman"/>
          <w:b w:val="false"/>
          <w:i w:val="false"/>
          <w:color w:val="000000"/>
          <w:sz w:val="28"/>
        </w:rPr>
        <w:t>
      айдың жиырмасыншы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2"/>
    <w:bookmarkStart w:name="z28" w:id="23"/>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3"/>
    <w:bookmarkStart w:name="z29"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бағаналатын лауазымға тағайындалған немесе сайланған күннен бастап бір айдан кем болған жағдайда, оны бағалау жүргізілмейді.</w:t>
      </w:r>
    </w:p>
    <w:bookmarkEnd w:id="24"/>
    <w:bookmarkStart w:name="z30" w:id="25"/>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5"/>
    <w:bookmarkStart w:name="z31"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Бағалауды ұйымдастырушылық сүйемелдеуді кадр мәселесіне жауапты бас маман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4"/>
    <w:bookmarkStart w:name="z40" w:id="35"/>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41" w:id="36"/>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кадр мәселесіне жауапты бас маманда, сондай-ақ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кадр мәселесіне жауапты бас маман қарастырады.</w:t>
      </w:r>
    </w:p>
    <w:bookmarkEnd w:id="40"/>
    <w:bookmarkStart w:name="z46" w:id="41"/>
    <w:p>
      <w:pPr>
        <w:spacing w:after="0"/>
        <w:ind w:left="0"/>
        <w:jc w:val="both"/>
      </w:pPr>
      <w:r>
        <w:rPr>
          <w:rFonts w:ascii="Times New Roman"/>
          <w:b w:val="false"/>
          <w:i w:val="false"/>
          <w:color w:val="000000"/>
          <w:sz w:val="28"/>
        </w:rPr>
        <w:t>
      15. Кадр мәселесіне жауапты бас маман мыналарға жауапты болады:</w:t>
      </w:r>
    </w:p>
    <w:bookmarkEnd w:id="41"/>
    <w:bookmarkStart w:name="z47"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48" w:id="43"/>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49" w:id="44"/>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4"/>
    <w:bookmarkStart w:name="z50" w:id="45"/>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1" w:id="46"/>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46"/>
    <w:bookmarkStart w:name="z52" w:id="47"/>
    <w:p>
      <w:pPr>
        <w:spacing w:after="0"/>
        <w:ind w:left="0"/>
        <w:jc w:val="both"/>
      </w:pPr>
      <w:r>
        <w:rPr>
          <w:rFonts w:ascii="Times New Roman"/>
          <w:b w:val="false"/>
          <w:i w:val="false"/>
          <w:color w:val="000000"/>
          <w:sz w:val="28"/>
        </w:rPr>
        <w:t>
      16. Мәслихат аппараты басшысының қызметін бағалау тікелей басшымен осы әдістеменің қосымшасына сәйкес нысан бойынша жүргізіледі.</w:t>
      </w:r>
    </w:p>
    <w:bookmarkEnd w:id="47"/>
    <w:bookmarkStart w:name="z53" w:id="48"/>
    <w:p>
      <w:pPr>
        <w:spacing w:after="0"/>
        <w:ind w:left="0"/>
        <w:jc w:val="both"/>
      </w:pPr>
      <w:r>
        <w:rPr>
          <w:rFonts w:ascii="Times New Roman"/>
          <w:b w:val="false"/>
          <w:i w:val="false"/>
          <w:color w:val="000000"/>
          <w:sz w:val="28"/>
        </w:rPr>
        <w:t>
      17. "Б" корпусының өзге де мемлекеттік әкімшілік қызметшілерін бағалау аппараттың басшысымен осы әдістеменің қосымшасына сәйкес нысан бойынша жүргізіледі.</w:t>
      </w:r>
    </w:p>
    <w:bookmarkEnd w:id="48"/>
    <w:bookmarkStart w:name="z54" w:id="49"/>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49"/>
    <w:bookmarkStart w:name="z55" w:id="50"/>
    <w:p>
      <w:pPr>
        <w:spacing w:after="0"/>
        <w:ind w:left="0"/>
        <w:jc w:val="both"/>
      </w:pPr>
      <w:r>
        <w:rPr>
          <w:rFonts w:ascii="Times New Roman"/>
          <w:b w:val="false"/>
          <w:i w:val="false"/>
          <w:color w:val="000000"/>
          <w:sz w:val="28"/>
        </w:rPr>
        <w:t>
      Бағалаушы адаммен 0-ден 5-ке дейінгі баға қойылады.</w:t>
      </w:r>
    </w:p>
    <w:bookmarkEnd w:id="50"/>
    <w:bookmarkStart w:name="z56" w:id="51"/>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1"/>
    <w:bookmarkStart w:name="z57" w:id="52"/>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2"/>
    <w:bookmarkStart w:name="z58" w:id="53"/>
    <w:p>
      <w:pPr>
        <w:spacing w:after="0"/>
        <w:ind w:left="0"/>
        <w:jc w:val="both"/>
      </w:pPr>
      <w:r>
        <w:rPr>
          <w:rFonts w:ascii="Times New Roman"/>
          <w:b w:val="false"/>
          <w:i w:val="false"/>
          <w:color w:val="000000"/>
          <w:sz w:val="28"/>
        </w:rPr>
        <w:t>
      19.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көзделген тәртіппен калибрлеу сессияларын өткізеді.</w:t>
      </w:r>
    </w:p>
    <w:bookmarkEnd w:id="53"/>
    <w:bookmarkStart w:name="z59" w:id="54"/>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4"/>
    <w:bookmarkStart w:name="z60" w:id="55"/>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5"/>
    <w:bookmarkStart w:name="z61" w:id="56"/>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6"/>
    <w:bookmarkStart w:name="z62" w:id="57"/>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кадр мәселелеріне жауапты бас маман кіреді.</w:t>
      </w:r>
    </w:p>
    <w:bookmarkEnd w:id="57"/>
    <w:bookmarkStart w:name="z63" w:id="58"/>
    <w:p>
      <w:pPr>
        <w:spacing w:after="0"/>
        <w:ind w:left="0"/>
        <w:jc w:val="both"/>
      </w:pPr>
      <w:r>
        <w:rPr>
          <w:rFonts w:ascii="Times New Roman"/>
          <w:b w:val="false"/>
          <w:i w:val="false"/>
          <w:color w:val="000000"/>
          <w:sz w:val="28"/>
        </w:rPr>
        <w:t>
      21.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көзделген тәртіппен өткізіледі.</w:t>
      </w:r>
    </w:p>
    <w:bookmarkEnd w:id="58"/>
    <w:bookmarkStart w:name="z64" w:id="59"/>
    <w:p>
      <w:pPr>
        <w:spacing w:after="0"/>
        <w:ind w:left="0"/>
        <w:jc w:val="both"/>
      </w:pPr>
      <w:r>
        <w:rPr>
          <w:rFonts w:ascii="Times New Roman"/>
          <w:b w:val="false"/>
          <w:i w:val="false"/>
          <w:color w:val="000000"/>
          <w:sz w:val="28"/>
        </w:rPr>
        <w:t>
      22. Кадр мәселесіне жауапты бас маман калибрлеу сессиясының қызметін ұйымдастырады.</w:t>
      </w:r>
    </w:p>
    <w:bookmarkEnd w:id="59"/>
    <w:bookmarkStart w:name="z65" w:id="60"/>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0"/>
    <w:bookmarkStart w:name="z66" w:id="61"/>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1"/>
    <w:bookmarkStart w:name="z67" w:id="62"/>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2"/>
    <w:bookmarkStart w:name="z68" w:id="6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3"/>
    <w:bookmarkStart w:name="z69" w:id="64"/>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Кадр мәселесіне жауапты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4"/>
    <w:bookmarkStart w:name="z70" w:id="65"/>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5"/>
    <w:p>
      <w:pPr>
        <w:spacing w:after="0"/>
        <w:ind w:left="0"/>
        <w:jc w:val="both"/>
      </w:pPr>
      <w:bookmarkStart w:name="z71" w:id="66"/>
      <w:r>
        <w:rPr>
          <w:rFonts w:ascii="Times New Roman"/>
          <w:b w:val="false"/>
          <w:i w:val="false"/>
          <w:color w:val="000000"/>
          <w:sz w:val="28"/>
        </w:rPr>
        <w:t>
      Кездесу кезінде мынадай мәселелер талқыланады:</w:t>
      </w:r>
    </w:p>
    <w:bookmarkEnd w:id="66"/>
    <w:p>
      <w:pPr>
        <w:spacing w:after="0"/>
        <w:ind w:left="0"/>
        <w:jc w:val="both"/>
      </w:pPr>
      <w:r>
        <w:rPr>
          <w:rFonts w:ascii="Times New Roman"/>
          <w:b w:val="false"/>
          <w:i w:val="false"/>
          <w:color w:val="000000"/>
          <w:sz w:val="28"/>
        </w:rPr>
        <w:t>бағаланатын кезеңдегі жетістіктеріне шолу;</w:t>
      </w:r>
    </w:p>
    <w:p>
      <w:pPr>
        <w:spacing w:after="0"/>
        <w:ind w:left="0"/>
        <w:jc w:val="both"/>
      </w:pPr>
      <w:r>
        <w:rPr>
          <w:rFonts w:ascii="Times New Roman"/>
          <w:b w:val="false"/>
          <w:i w:val="false"/>
          <w:color w:val="000000"/>
          <w:sz w:val="28"/>
        </w:rPr>
        <w:t>машықтар мен құзыреттердің дамуына шолу;</w:t>
      </w:r>
    </w:p>
    <w:p>
      <w:pPr>
        <w:spacing w:after="0"/>
        <w:ind w:left="0"/>
        <w:jc w:val="both"/>
      </w:pPr>
      <w:r>
        <w:rPr>
          <w:rFonts w:ascii="Times New Roman"/>
          <w:b w:val="false"/>
          <w:i w:val="false"/>
          <w:color w:val="000000"/>
          <w:sz w:val="28"/>
        </w:rPr>
        <w:t>қызметкердің әлеуетін шолу және мансаптық мақсатын талқылау.</w:t>
      </w:r>
    </w:p>
    <w:bookmarkStart w:name="z72" w:id="6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8"/>
    <w:p>
      <w:pPr>
        <w:spacing w:after="0"/>
        <w:ind w:left="0"/>
        <w:jc w:val="left"/>
      </w:pPr>
      <w:r>
        <w:rPr>
          <w:rFonts w:ascii="Times New Roman"/>
          <w:b/>
          <w:i w:val="false"/>
          <w:color w:val="000000"/>
        </w:rPr>
        <w:t xml:space="preserve"> Басшы лауазымды атқаратын адамның бағалау парағы</w:t>
      </w:r>
    </w:p>
    <w:bookmarkEnd w:id="68"/>
    <w:p>
      <w:pPr>
        <w:spacing w:after="0"/>
        <w:ind w:left="0"/>
        <w:jc w:val="both"/>
      </w:pPr>
      <w:bookmarkStart w:name="z76" w:id="69"/>
      <w:r>
        <w:rPr>
          <w:rFonts w:ascii="Times New Roman"/>
          <w:b w:val="false"/>
          <w:i w:val="false"/>
          <w:color w:val="000000"/>
          <w:sz w:val="28"/>
        </w:rPr>
        <w:t>
      (Бағаланатын адамның Т.А.Ә., мемлекеттік органды көрсете отырып лауазымы)</w:t>
      </w:r>
    </w:p>
    <w:bookmarkEnd w:id="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(Бағалайтын қызметшінің Т.А.Ә., мемлекеттік органды көрсете отырып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77" w:id="70"/>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70"/>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w:t>
      </w:r>
    </w:p>
    <w:p>
      <w:pPr>
        <w:spacing w:after="0"/>
        <w:ind w:left="0"/>
        <w:jc w:val="both"/>
      </w:pPr>
      <w:r>
        <w:rPr>
          <w:rFonts w:ascii="Times New Roman"/>
          <w:b w:val="false"/>
          <w:i w:val="false"/>
          <w:color w:val="000000"/>
          <w:sz w:val="28"/>
        </w:rPr>
        <w:t>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жетекшілік ететін бөлімшелердегі міндеттер мен тапсырмаларды сапалы орындау;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орындаудың жеделдігі;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команданы басқаруды және командалық нәтиже үшін жауапкершілікті өз мойнына ала білу; - мақсаттар мен міндеттерді нақты белгілей білу; - жеке мысал арқылы тиімді қарым-қатынас және оң командалық климат құру арқылы команданы ынталандыру мүмкіндігі; - белгісіздік жағдайында тиімді әрекет ете білу; - ықтимал тәуекелдерді ескере отырып, міндеттерді шешудің бірнеше нұсқаларын ұсына білу;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78" w:id="7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71"/>
    <w:p>
      <w:pPr>
        <w:spacing w:after="0"/>
        <w:ind w:left="0"/>
        <w:jc w:val="both"/>
      </w:pPr>
      <w:bookmarkStart w:name="z79" w:id="72"/>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72"/>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w:t>
      </w:r>
    </w:p>
    <w:p>
      <w:pPr>
        <w:spacing w:after="0"/>
        <w:ind w:left="0"/>
        <w:jc w:val="both"/>
      </w:pPr>
      <w:bookmarkStart w:name="z80" w:id="73"/>
      <w:r>
        <w:rPr>
          <w:rFonts w:ascii="Times New Roman"/>
          <w:b w:val="false"/>
          <w:i w:val="false"/>
          <w:color w:val="000000"/>
          <w:sz w:val="28"/>
        </w:rPr>
        <w:t>
      Қолы ________________</w:t>
      </w:r>
    </w:p>
    <w:bookmarkEnd w:id="73"/>
    <w:p>
      <w:pPr>
        <w:spacing w:after="0"/>
        <w:ind w:left="0"/>
        <w:jc w:val="both"/>
      </w:pPr>
      <w:r>
        <w:rPr>
          <w:rFonts w:ascii="Times New Roman"/>
          <w:b w:val="false"/>
          <w:i w:val="false"/>
          <w:color w:val="000000"/>
          <w:sz w:val="28"/>
        </w:rPr>
        <w:t>(электрондық цифрлық қолтаңба арқылы куәләндырылған)</w:t>
      </w:r>
    </w:p>
    <w:p>
      <w:pPr>
        <w:spacing w:after="0"/>
        <w:ind w:left="0"/>
        <w:jc w:val="both"/>
      </w:pPr>
      <w:r>
        <w:rPr>
          <w:rFonts w:ascii="Times New Roman"/>
          <w:b w:val="false"/>
          <w:i w:val="false"/>
          <w:color w:val="000000"/>
          <w:sz w:val="28"/>
        </w:rPr>
        <w:t>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Басшы лауазымды атқармайтын адамның бағалау парағы</w:t>
      </w:r>
    </w:p>
    <w:bookmarkEnd w:id="74"/>
    <w:p>
      <w:pPr>
        <w:spacing w:after="0"/>
        <w:ind w:left="0"/>
        <w:jc w:val="both"/>
      </w:pPr>
      <w:bookmarkStart w:name="z84" w:id="75"/>
      <w:r>
        <w:rPr>
          <w:rFonts w:ascii="Times New Roman"/>
          <w:b w:val="false"/>
          <w:i w:val="false"/>
          <w:color w:val="000000"/>
          <w:sz w:val="28"/>
        </w:rPr>
        <w:t>
      (Бағаланатын адамның Т.А.Ә., мемлекеттік органды көрсете отырып лауазымы)</w:t>
      </w:r>
    </w:p>
    <w:bookmarkEnd w:id="7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(Бағалайтын қызметшінің Т.А.Ә., мемлекеттік органды көрсете отырып лауазымы)</w:t>
      </w:r>
    </w:p>
    <w:p>
      <w:pPr>
        <w:spacing w:after="0"/>
        <w:ind w:left="0"/>
        <w:jc w:val="both"/>
      </w:pPr>
      <w:r>
        <w:rPr>
          <w:rFonts w:ascii="Times New Roman"/>
          <w:b w:val="false"/>
          <w:i w:val="false"/>
          <w:color w:val="000000"/>
          <w:sz w:val="28"/>
        </w:rPr>
        <w:t>__________________________________________________________________________</w:t>
      </w:r>
    </w:p>
    <w:bookmarkStart w:name="z85" w:id="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76"/>
    <w:bookmarkStart w:name="z86" w:id="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77"/>
    <w:bookmarkStart w:name="z87" w:id="78"/>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78"/>
    <w:bookmarkStart w:name="z88" w:id="79"/>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қызметшінің функционалдық міндеттерін жоғары деңгейде дербес орындай алуы; - жетекшілік ететін қызмет саласын жақсартуға бағытталған тәсілдерді, ұсыныстарды пысықтаудағы бастамашылдық; - жетекшілік ететін міндеттерді шешуге қатысу және белсенділігі;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 - кешігудің болмауы; - себепсіз жұмыстан мерзімінен бұрын шығудың болмауы; - қызметтік әдеп бұзушылықтардың болмауы; - ақпараттық қауіпсіздік талаптарын сақтау; - мемлекеттік құпияларды қамтамасыз ету жөніндегі талаптарды сақтау;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 Тәртіптік жаза болған жағдайда: - ескерту, сөгіс, қатаң сөгіс үшін баға 2,99 баллдан аспауы керек;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0"/>
    <w:p>
      <w:pPr>
        <w:spacing w:after="0"/>
        <w:ind w:left="0"/>
        <w:jc w:val="both"/>
      </w:pPr>
      <w:bookmarkStart w:name="z90" w:id="81"/>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81"/>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w:t>
      </w:r>
    </w:p>
    <w:p>
      <w:pPr>
        <w:spacing w:after="0"/>
        <w:ind w:left="0"/>
        <w:jc w:val="both"/>
      </w:pPr>
      <w:bookmarkStart w:name="z91" w:id="82"/>
      <w:r>
        <w:rPr>
          <w:rFonts w:ascii="Times New Roman"/>
          <w:b w:val="false"/>
          <w:i w:val="false"/>
          <w:color w:val="000000"/>
          <w:sz w:val="28"/>
        </w:rPr>
        <w:t>
      Қолы ________________</w:t>
      </w:r>
    </w:p>
    <w:bookmarkEnd w:id="82"/>
    <w:p>
      <w:pPr>
        <w:spacing w:after="0"/>
        <w:ind w:left="0"/>
        <w:jc w:val="both"/>
      </w:pPr>
      <w:r>
        <w:rPr>
          <w:rFonts w:ascii="Times New Roman"/>
          <w:b w:val="false"/>
          <w:i w:val="false"/>
          <w:color w:val="000000"/>
          <w:sz w:val="28"/>
        </w:rPr>
        <w:t>(электрондық цифрлық қолтаңба арқылы куәләндырылған)</w:t>
      </w:r>
    </w:p>
    <w:p>
      <w:pPr>
        <w:spacing w:after="0"/>
        <w:ind w:left="0"/>
        <w:jc w:val="both"/>
      </w:pPr>
      <w:r>
        <w:rPr>
          <w:rFonts w:ascii="Times New Roman"/>
          <w:b w:val="false"/>
          <w:i w:val="false"/>
          <w:color w:val="000000"/>
          <w:sz w:val="28"/>
        </w:rPr>
        <w:t>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