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eb2" w14:textId="e6d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31-1 "2025-2027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27 наурыздағы № 34-1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 31-1 "2025-20267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50 603 мың теңге: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53 162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- 2 559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2 559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2 559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1-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