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a972" w14:textId="185a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2025 жылғы 4 тамыздағы № 212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2025 жылғы "__" шілдедегі</w:t>
            </w:r>
            <w:r>
              <w:br/>
            </w:r>
            <w:r>
              <w:rPr>
                <w:rFonts w:ascii="Times New Roman"/>
                <w:b w:val="false"/>
                <w:i w:val="false"/>
                <w:color w:val="000000"/>
                <w:sz w:val="20"/>
              </w:rPr>
              <w:t>№__ қаулысына қосымша</w:t>
            </w:r>
          </w:p>
        </w:tc>
      </w:tr>
    </w:tbl>
    <w:bookmarkStart w:name="z9" w:id="4"/>
    <w:p>
      <w:pPr>
        <w:spacing w:after="0"/>
        <w:ind w:left="0"/>
        <w:jc w:val="left"/>
      </w:pPr>
      <w:r>
        <w:rPr>
          <w:rFonts w:ascii="Times New Roman"/>
          <w:b/>
          <w:i w:val="false"/>
          <w:color w:val="000000"/>
        </w:rPr>
        <w:t xml:space="preserve"> 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"Шыңғырлау ауданының тұрғын үй – коммуналдық шаруашылығы, жолаушы көлігі және автомобиль жолдары бөлімі" мемлекеттік мекемесі (бұдан әрі - Бөлім) Шыңғырлау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4. "Шыңғырлау ауданының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Шыңғырлау ауданының елді мекендерінің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Шыңғырлау ауданының әкімдігі мынадай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29"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0" w:id="25"/>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w:t>
      </w:r>
      <w:r>
        <w:rPr>
          <w:rFonts w:ascii="Times New Roman"/>
          <w:b w:val="false"/>
          <w:i w:val="false"/>
          <w:color w:val="000000"/>
          <w:sz w:val="28"/>
        </w:rPr>
        <w:t>2-тармағының</w:t>
      </w:r>
      <w:r>
        <w:rPr>
          <w:rFonts w:ascii="Times New Roman"/>
          <w:b w:val="false"/>
          <w:i w:val="false"/>
          <w:color w:val="000000"/>
          <w:sz w:val="28"/>
        </w:rPr>
        <w:t xml:space="preserve">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25"/>
    <w:bookmarkStart w:name="z31" w:id="26"/>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26"/>
    <w:bookmarkStart w:name="z32"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33"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34"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35"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36"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37" w:id="32"/>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2"/>
    <w:bookmarkStart w:name="z38"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39" w:id="34"/>
    <w:p>
      <w:pPr>
        <w:spacing w:after="0"/>
        <w:ind w:left="0"/>
        <w:jc w:val="left"/>
      </w:pPr>
      <w:r>
        <w:rPr>
          <w:rFonts w:ascii="Times New Roman"/>
          <w:b/>
          <w:i w:val="false"/>
          <w:color w:val="000000"/>
        </w:rPr>
        <w:t xml:space="preserve">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0" w:id="35"/>
    <w:p>
      <w:pPr>
        <w:spacing w:after="0"/>
        <w:ind w:left="0"/>
        <w:jc w:val="left"/>
      </w:pPr>
      <w:r>
        <w:rPr>
          <w:rFonts w:ascii="Times New Roman"/>
          <w:b/>
          <w:i w:val="false"/>
          <w:color w:val="000000"/>
        </w:rPr>
        <w:t xml:space="preserve"> 4-тарау. Қорытынды ережелер</w:t>
      </w:r>
    </w:p>
    <w:bookmarkEnd w:id="35"/>
    <w:bookmarkStart w:name="z41" w:id="36"/>
    <w:p>
      <w:pPr>
        <w:spacing w:after="0"/>
        <w:ind w:left="0"/>
        <w:jc w:val="both"/>
      </w:pPr>
      <w:r>
        <w:rPr>
          <w:rFonts w:ascii="Times New Roman"/>
          <w:b w:val="false"/>
          <w:i w:val="false"/>
          <w:color w:val="000000"/>
          <w:sz w:val="28"/>
        </w:rPr>
        <w:t>
      14. Шыңғырлау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