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2b1d" w14:textId="0ac2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ауданының ауылдық округтерінің 2026-2028 жылдарға арналған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2025 жылғы 23 желтоқсандағы № 29-3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Теректі ауданының Ақжайық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93 881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18 755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- 18 755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Теректі ауданының Ақсоғым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- 2 953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Теректі ауданының Ақсуат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70 260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31 400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- 31 400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Теректі ауданының Аңқаты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67 830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- 10 155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Теректі ауданының Богдановка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65 121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- 2 673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Теректі ауданының Долин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75 021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- 7 788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Теректі ауданының Құмақсай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51 948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21 043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- 21 043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Теректі ауданының Подстепный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113 869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58 987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- 58 987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Теректі ауданының Покатиловка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- 2 931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Теректі ауданының Приречный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58 652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- 7 080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Теректі ауданының Ұзынкөл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63 885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8 779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- 8 779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2026-2028 жылдарға арналған Теректі ауданының Теректі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107 230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32 164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- 32 164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Теректі ауданының Шаған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102 582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21 047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- 21 047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2026-2028 жылдарға арналған Теректі ауданының Шағатай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68 172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- 5 458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тармақ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2026-2028 жылдарға арналған Теректі ауданының Шалқар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11 569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- 11 569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тармақ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 жылға арналған ауылдық округтердің бюджеттерінде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жалпы сомасы 799 932 мың теңге түсімдері қарастырылғаны ескерілсін, соның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Ақжайық ауылдық округі – 74 844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Ақсоғым ауылдық округі – 50 795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Ақсуат ауылдық округі – 25 588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Аңқаты ауылдық округі – 53 185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Богдановка ауылдық округі – 60 601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Долин ауылдық округі – 69 310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Құмақсай ауылдық округі – 48 872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Подстепный ауылдық округі – 18 209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Покатиловка ауылдық округі – 47 815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Приречный ауылдық округі – 55 401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Ұзынкөл ауылдық округі – 51 398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Теректі ауылдық округі – 64 088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Шаған ауылдық округі – 60 164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Шағатай ауылдық округі – 62 456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Шалқар ауылдық округі – 57 206 мың теңге.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Теректі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2026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Ақжайық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Ақжайық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Ақжайық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Ақсоғым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Ақсоғым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Ақсоғым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Ақсуат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Ақсуат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Ақсуат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Аңқаты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Аңқаты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Аңқаты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Богдановка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Богдановка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Богдановка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Долин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Долин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Долин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Құмақсай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Құмақсай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Құмақсай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Подстепный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Подстепный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23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Подстепный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24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Покатиловка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Покатиловка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26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Покатиловка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27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Приречный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Приречный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Приречный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30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Ұзынкөл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Ұзынкөл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32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Ұзынкөл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33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Теректі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Теректі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35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Теректі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36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Шаған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Шаған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38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Шаған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39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Шағатай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41-қосымша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Шағатай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41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42-қосымша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Шағатай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42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43-қосымша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Шалқар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44-қосымша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Шалқар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44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45-қосымша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Шалқар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45 қосымша жаңа редакцияда - Батыс Қазақстан облысы Теректі аудандық мәслихатының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