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e104" w14:textId="56ee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Теректі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 әлеуметтік қолдау шараларын көрсету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2025 жылғы 20 наурыздағы № 22-2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(мемлекеттік қызмет тізілімінде тіркелген Нормативтік құқықтық актілерді тіркеу № 9946)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1. Теректі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2025 жылы әлеуметтік қолдау шараларының мөлшері:</w:t>
      </w:r>
    </w:p>
    <w:bookmarkEnd w:id="1"/>
    <w:bookmarkStart w:name="z5"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7"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мекенге келген мамандар үшін айлық есептік көрсеткіштің екі мың бес жүз еселенген мөлшерінен аспайтын сомада;</w:t>
      </w:r>
    </w:p>
    <w:bookmarkEnd w:id="4"/>
    <w:bookmarkStart w:name="z8"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көрсетілсін.</w:t>
      </w:r>
    </w:p>
    <w:bookmarkEnd w:id="5"/>
    <w:bookmarkStart w:name="z9"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жылдың 1 қаңтарынан бастап туындаған құқықтық қатынастарға қолданады.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