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e15e" w14:textId="54fe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әкімінің кейбір шешімдерінің күші жойылды деп тану туралы</w:t>
      </w:r>
    </w:p>
    <w:p>
      <w:pPr>
        <w:spacing w:after="0"/>
        <w:ind w:left="0"/>
        <w:jc w:val="both"/>
      </w:pPr>
      <w:r>
        <w:rPr>
          <w:rFonts w:ascii="Times New Roman"/>
          <w:b w:val="false"/>
          <w:i w:val="false"/>
          <w:color w:val="000000"/>
          <w:sz w:val="28"/>
        </w:rPr>
        <w:t>Батыс Қазақстан облысы Теректі ауданы әкімінің 2025 жылғы 23 қаңтардағы № 2 шешімі</w:t>
      </w:r>
    </w:p>
    <w:p>
      <w:pPr>
        <w:spacing w:after="0"/>
        <w:ind w:left="0"/>
        <w:jc w:val="both"/>
      </w:pPr>
      <w:bookmarkStart w:name="z3"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Теректі ауданы әкімі 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Теректі ауданы әкімінің кейбір шешімдерінің күші жойылды деп танылсын.</w:t>
      </w:r>
    </w:p>
    <w:bookmarkEnd w:id="1"/>
    <w:bookmarkStart w:name="z5" w:id="2"/>
    <w:p>
      <w:pPr>
        <w:spacing w:after="0"/>
        <w:ind w:left="0"/>
        <w:jc w:val="both"/>
      </w:pPr>
      <w:r>
        <w:rPr>
          <w:rFonts w:ascii="Times New Roman"/>
          <w:b w:val="false"/>
          <w:i w:val="false"/>
          <w:color w:val="000000"/>
          <w:sz w:val="28"/>
        </w:rPr>
        <w:t>
      2. Осы шешімнің орындалуын бақылау жетекшілік ететін аудан әкімінің орынбасарына жүктелсін.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Муханбетжанова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әкімінің</w:t>
            </w:r>
            <w:r>
              <w:br/>
            </w:r>
            <w:r>
              <w:rPr>
                <w:rFonts w:ascii="Times New Roman"/>
                <w:b w:val="false"/>
                <w:i w:val="false"/>
                <w:color w:val="000000"/>
                <w:sz w:val="20"/>
              </w:rPr>
              <w:t>2025 жылғы "23" қаңтардағы</w:t>
            </w:r>
            <w:r>
              <w:br/>
            </w:r>
            <w:r>
              <w:rPr>
                <w:rFonts w:ascii="Times New Roman"/>
                <w:b w:val="false"/>
                <w:i w:val="false"/>
                <w:color w:val="000000"/>
                <w:sz w:val="20"/>
              </w:rPr>
              <w:t>№ 2 шешіміне қосымша</w:t>
            </w:r>
          </w:p>
        </w:tc>
      </w:tr>
    </w:tbl>
    <w:bookmarkStart w:name="z9" w:id="4"/>
    <w:p>
      <w:pPr>
        <w:spacing w:after="0"/>
        <w:ind w:left="0"/>
        <w:jc w:val="left"/>
      </w:pPr>
      <w:r>
        <w:rPr>
          <w:rFonts w:ascii="Times New Roman"/>
          <w:b/>
          <w:i w:val="false"/>
          <w:color w:val="000000"/>
        </w:rPr>
        <w:t xml:space="preserve"> Теректі ауданы әкімінің кейбір күші жойылған шешімдерінің тізбесі</w:t>
      </w:r>
    </w:p>
    <w:bookmarkEnd w:id="4"/>
    <w:bookmarkStart w:name="z10" w:id="5"/>
    <w:p>
      <w:pPr>
        <w:spacing w:after="0"/>
        <w:ind w:left="0"/>
        <w:jc w:val="both"/>
      </w:pPr>
      <w:r>
        <w:rPr>
          <w:rFonts w:ascii="Times New Roman"/>
          <w:b w:val="false"/>
          <w:i w:val="false"/>
          <w:color w:val="000000"/>
          <w:sz w:val="28"/>
        </w:rPr>
        <w:t xml:space="preserve">
      1. Батыс Қазақстан облысы Теректі ауданы әкімінің 2024 жылғы 12 ақпандағы "Теректі ауданының Ақсуат ауылдық округі, Аңқаты ауылдық округі, Подстепное ауылдық округі, Шаған ауылдық округі және Теректі ауылдық округі аумақтарында жергілікті ауқымдағы табиғи сипаттағы төтенше жағдай жариялау туралы" № 3 </w:t>
      </w:r>
      <w:r>
        <w:rPr>
          <w:rFonts w:ascii="Times New Roman"/>
          <w:b w:val="false"/>
          <w:i w:val="false"/>
          <w:color w:val="000000"/>
          <w:sz w:val="28"/>
        </w:rPr>
        <w:t>шешімі</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2. Батыс Қазақстан облысы Теректі ауданы әкімінің 2024 жылғы 15 ақпандағы "Теректі ауданының Ұзынкөл ауылдық округі аумағында жергілікті ауқымдағы табиғи сипаттағы төтенше жағдай жариялау туралы" № 4 </w:t>
      </w:r>
      <w:r>
        <w:rPr>
          <w:rFonts w:ascii="Times New Roman"/>
          <w:b w:val="false"/>
          <w:i w:val="false"/>
          <w:color w:val="000000"/>
          <w:sz w:val="28"/>
        </w:rPr>
        <w:t>шешімі</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xml:space="preserve">
      3. Батыс Қазақстан облысы Теректі ауданы әкімінің 2024 жылғы 28 наурыздағы "Теректі ауданының аумағында жергілікті ауқымдағы табиғи сипаттағы төтенше жағдай жариялау туралы" № 5 </w:t>
      </w:r>
      <w:r>
        <w:rPr>
          <w:rFonts w:ascii="Times New Roman"/>
          <w:b w:val="false"/>
          <w:i w:val="false"/>
          <w:color w:val="000000"/>
          <w:sz w:val="28"/>
        </w:rPr>
        <w:t>шешімі</w:t>
      </w:r>
      <w:r>
        <w:rPr>
          <w:rFonts w:ascii="Times New Roman"/>
          <w:b w:val="false"/>
          <w:i w:val="false"/>
          <w:color w:val="000000"/>
          <w:sz w:val="28"/>
        </w:rPr>
        <w: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