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b07e5" w14:textId="9eb07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Тасқала ауданының ауылдық округтерінің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2025 жылғы 30 желтоқсандағы № 42-1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Тасқала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2026-2028 жылдарға арналған Тасқала ауданының ауылдық округтердің бюджеті тиісінше 1-27-қосымшаларға сәйкес, 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602 858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177 437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- 639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12 390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425 421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–602 858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ауылдық округтердің бюджетіне түсімдер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2026-2028 жылдарға арналған республикалық бюджет туралы Қазақстан Республикасының 2025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назарға және басшылыққа алынсын.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ауылдық округ бюджетінде аудандық бюджеттен келесі түсімдер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субвенциялар – 365 506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ауылдық округіне – 41 593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ауылдық округіне – 42 129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округіне – 44 339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ауылдық округіне – 37 648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Қосшы ауылдық округіне – 40 154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Мерей ауылдық округіне – 30 720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Мереке ауылдық округіне – 38 308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Тасқала ауылдық округіне – 53 218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Шежін ауылдық округіне – 37 397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 бюджеттің нысаналы трансферттер: 59 915 мың теңге сомасында.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сомаларды Тасқала ауданының ауылдық округтерінің бюджеттеріне бөлу Тасқала ауданы әкімдігінің қаулысы негізінде жүзеге асырылады.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Бисенғалиева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 2025 жылғы 30 желтоқсандағы № 42-1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ауданының Ақтау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 2025 жылғы 30 желтоқсандағы № 42-1 шешіміне 2 -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ауданының Ақтау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 2025 жылғы 30 желтоқсандағы № 42-1 шешіміне 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ауданының Ақтау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 2025 жылғы 30 желтоқсандағы № 42-1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ауданының Амангелді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 2025 жылғы 30 желтоқсандағы № 42-1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ауданының Амангелді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 2025 жылғы 30 желтоқсандағы № 42-1 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ауданының Амангелді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 2025 жылғы 30 желтоқсандағы № 42-1 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ауданының Достық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 2025 жылғы 30 желтоқсандағы № 42-1 шешіміне 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ауданының Достық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 2025 жылғы 30 желтоқсандағы № 42-1 шешіміне 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ауданының Достық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 2025 жылғы 30 желтоқсандағы № 42-1 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ауданының Қазақстан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 2025 жылғы 30 желтоқсандағы № 42-1 шешіміне 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ауданының Қазақстан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 2025 жылғы 30 желтоқсандағы № 42-1 шешіміне 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ауданының Қазақстан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 2025 жылғы 30 желтоқсандағы № 42-1 шешіміне 13-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ауданының Қосшы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 2025 жылғы 30 желтоқсандағы № 42-1 шешіміне 14-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ауданының Қосшы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 2025 жылғы 30 желтоқсандағы № 42-1 шешіміне 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ауданының Қосшы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 2025 жылғы 30 желтоқсандағы № 42-1 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ауданының Мерей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 2025 жылғы 30 желтоқсандағы № 42-1 шешіміне 17-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ауданының Мерей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 2025 жылғы 30 желтоқсандағы № 42-1 шешіміне 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ауданының Мерей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 2025 жылғы 30 желтоқсандағы № 42-1 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ауданының Мереке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 2025 жылғы 30 желтоқсандағы № 42-1 шешіміне 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ауданының Мереке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 2025 жылғы 30 желтоқсандағы № 42-1 шешіміне 21-қосымша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ауданының Мереке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 2025 жылғы 30 желтоқсандағы № 42-1 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 2025 жылғы 30 желтоқсандағы № 42-1 шешіміне 23-қосымша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 2025 жылғы 30 желтоқсандағы № 42-1 шешіміне 24-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 2025 жылғы 30 желтоқсандағы № 42-1 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ауданының Шежін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 2025 жылғы 30 желтоқсандағы № 42-1 шешіміне 26-қосымша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ауданының Шежін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 2025 жылғы 30 желтоқсандағы № 42-1 шешіміне 27-қосымша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ауданының Шежін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