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3263" w14:textId="3523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22 желтоқсандағы № 41-4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2025 жылғы 04 тамыздағы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2026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мөлшері айқындалсын: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