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1da8" w14:textId="da1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22 желтоқсандағы № 41-2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Тасқала ауданының ауылдық округтерінің бюджеті тиісінше 1-27-қосымшаларға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644 871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ауылдық округ бюджетінде аудандық бюджеттен келесі түсімдер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288 138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154 956 мың теңге сомасында.".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30-1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аудандық мәслихатының 2025 жылғы 22 желтоқсандағы № 41-2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аудандық мәслихатының 2024 жылғы 26 желтоқсандағы № 30-1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аудандық мәслихатының 2025 жылғы 22 желтоқсандағы № 41-2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аудандық мәслихатының 2024 жылғы 26 желтоқсандағы № 30-1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