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4e5a8" w14:textId="134e5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Тасқала аудандық мәслихатының "2025-2027 жылдарға арналған Тасқала ауданының ауылдық округтерінің бюджеті туралы" 2024 жылғы 26 желтоқсандағы № 30-1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2025 жылғы 3 желтоқсандағы № 40-1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Тасқала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Тасқала аудандық мәслихатының "2025-2027 жылдарға арналған Тасқала ауданының ауылдық округтерінің бюджеті туралы" 2024 жылғы 26 желтоқсандағы № 30-1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Тасқала ауданының ауылдық округтерінің бюджеті тиісінше 1-27-қосымшаларға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633 501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155 741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40 661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436 524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694 517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-61 016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61 016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61 016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жылға арналған ауылдық округ бюджетінде аудандық бюджеттен келесі түсімдер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Субвенциялар – 288 138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ауылдық округіне – 30 494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ауылдық округіне – 40 684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округіне – 32 887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ауылдық округіне – 36 555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 ауылдық округіне – 38 149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Мерей ауылдық округіне – 18 481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 ауылдық округіне – 38 853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Тасқала ауылдық округіне – 18 514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Шежін ауылдық округіне – 33 521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нысаналы трансферттер: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 148 386 мың теңге сомасында.".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сомаларды Тасқала ауданының ауылдық округтерінің бюджеттеріне бөлу Тасқала ауданы әкімдігінің қаулысы негізінде жүзеге асырылады.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Бисенғалиева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желтоқсандағы № 40-1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30-1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Ақтау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желтоқсандағы № 40-1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30-1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Амангелді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желтоқсандағы № 40-1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30-1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Достық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желтоқсандағы № 40-1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30-1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Қазақстан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желтоқсандағы № 40-1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30-1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Қосшы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желтоқсандағы № 40-1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30-1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Мерей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желтоқсандағы № 40-1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30-1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Мереке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желтоқсандағы № 40-1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30-1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желтоқсандағы № 40-1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30-1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Шежін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