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11c" w14:textId="bb94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14 сәуірдегі № 32-2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Тасқала ауданының ауылдық округтерінің бюджеті тиісінше 1-27-қосымшаларға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540 726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158 430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370 110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601 742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-61 016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61 016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61 016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288 138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81 972 мың теңге сомасында.".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 №32-2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 №32-2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16-қосымша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 №32-2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 №32-2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