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a93b" w14:textId="6a2a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елді мекендерінде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2025 жылғы 27 қарашадағы № 275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Салық 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Тасқала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ауданының елді мекендерінде салық салу объектісінің орналасқан жерін ескеретін аймаққа бөлу коэффициенттері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Тасқала ауданы әкімдігінің 2020 жылғы 13 қаңтардағы № 2 "Тасқала ауданының елді мекендерінде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 5978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"27"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елді мекендерінде салық салу объектісінің орналасқан жерін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Ақкүтір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Шежін-1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Шежін-2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Еменжар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