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92d4" w14:textId="a429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әкімдігінің 2023 жылғы 17 шілдедегі № 122 "Тасқала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әдістемесін бекіту туралы"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2025 жылғы 6 қазандағы № 216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ауданы әкімдігінің 2023 жылғы 17 шілдедегі № 122 "Тасқала ауданы әкімінің аппараты" мемлекеттік мекемесінің және жергілікті бюджеттен қаржыланатын аудандық атқарушы органдардың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Тасқала ауданы әкімі аппаратының басшысына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