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9e5f" w14:textId="a889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Батыс Қазақстан облысы Тасқала ауданы әкімдігінің 2025 жылғы 15 қыркүйектегі № 199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"Автомобиль көлігі туралы"</w:t>
      </w:r>
      <w:r>
        <w:rPr>
          <w:rFonts w:ascii="Times New Roman"/>
          <w:b w:val="false"/>
          <w:i w:val="false"/>
          <w:color w:val="000000"/>
          <w:sz w:val="28"/>
        </w:rPr>
        <w:t xml:space="preserve"> Заңдарына сәйкес, Тасқала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Тасқала ауданының шалғайдағы елді мекендерінде тұратын балаларды жалпы білім беретін мектептерге тасымалдаудың схемалары бекітілсін.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Тасқала ауданының шалғайдағы елді мекендерінде тұратын балаларды жалпы білім беретін мектептерге тасымалдаудың тәртібі бекітілсін.</w:t>
      </w:r>
    </w:p>
    <w:bookmarkEnd w:id="2"/>
    <w:bookmarkStart w:name="z6" w:id="3"/>
    <w:p>
      <w:pPr>
        <w:spacing w:after="0"/>
        <w:ind w:left="0"/>
        <w:jc w:val="both"/>
      </w:pPr>
      <w:r>
        <w:rPr>
          <w:rFonts w:ascii="Times New Roman"/>
          <w:b w:val="false"/>
          <w:i w:val="false"/>
          <w:color w:val="000000"/>
          <w:sz w:val="28"/>
        </w:rPr>
        <w:t>
      3. Осы қаулының орындалуын бақылау Тасқала ауданы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Рахметуллин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2025 жылғы " " қыркүйектегі</w:t>
            </w:r>
            <w:r>
              <w:br/>
            </w:r>
            <w:r>
              <w:rPr>
                <w:rFonts w:ascii="Times New Roman"/>
                <w:b w:val="false"/>
                <w:i w:val="false"/>
                <w:color w:val="000000"/>
                <w:sz w:val="20"/>
              </w:rPr>
              <w:t>№ қаулысына 1-қосымша</w:t>
            </w:r>
          </w:p>
        </w:tc>
      </w:tr>
    </w:tbl>
    <w:bookmarkStart w:name="z10" w:id="5"/>
    <w:p>
      <w:pPr>
        <w:spacing w:after="0"/>
        <w:ind w:left="0"/>
        <w:jc w:val="left"/>
      </w:pPr>
      <w:r>
        <w:rPr>
          <w:rFonts w:ascii="Times New Roman"/>
          <w:b/>
          <w:i w:val="false"/>
          <w:color w:val="000000"/>
        </w:rPr>
        <w:t xml:space="preserve"> Тасқала ауданының Қалмақ елді мекенінде тұратын балаларды "Батыс Қазақстан облысы әкімдігі білім басқармасының Тасқала ауданы білім беру бөлімінің "Мереке мектеп-бөбекжай-балабақша кешені" коммуналдық мемлекеттік мекемесіне тасымалдаудың схемасы</w:t>
      </w:r>
    </w:p>
    <w:bookmarkEnd w:id="5"/>
    <w:bookmarkStart w:name="z11"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2025 жылғы " " қыркүйектегі</w:t>
            </w:r>
            <w:r>
              <w:br/>
            </w:r>
            <w:r>
              <w:rPr>
                <w:rFonts w:ascii="Times New Roman"/>
                <w:b w:val="false"/>
                <w:i w:val="false"/>
                <w:color w:val="000000"/>
                <w:sz w:val="20"/>
              </w:rPr>
              <w:t>№ қаулысына 2-қосымша</w:t>
            </w:r>
          </w:p>
        </w:tc>
      </w:tr>
    </w:tbl>
    <w:bookmarkStart w:name="z13" w:id="7"/>
    <w:p>
      <w:pPr>
        <w:spacing w:after="0"/>
        <w:ind w:left="0"/>
        <w:jc w:val="left"/>
      </w:pPr>
      <w:r>
        <w:rPr>
          <w:rFonts w:ascii="Times New Roman"/>
          <w:b/>
          <w:i w:val="false"/>
          <w:color w:val="000000"/>
        </w:rPr>
        <w:t xml:space="preserve"> Тасқала ауданының Бастау ауылында тұратын балаларды "Батыс Қазақстан облысы әкімдігі білім басқармасының Тасқала ауданы білім беру бөлімінің "Достық "мектеп-бөбекжай-балабақша" кешені" коммуналдық мемлекеттік мекемесіне тасымалдаудың схемасы</w:t>
      </w:r>
    </w:p>
    <w:bookmarkEnd w:id="7"/>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40600"/>
                    </a:xfrm>
                    <a:prstGeom prst="rect">
                      <a:avLst/>
                    </a:prstGeom>
                  </pic:spPr>
                </pic:pic>
              </a:graphicData>
            </a:graphic>
          </wp:inline>
        </w:drawing>
      </w:r>
    </w:p>
    <w:p>
      <w:pPr>
        <w:spacing w:after="0"/>
        <w:ind w:left="0"/>
        <w:jc w:val="both"/>
      </w:pPr>
      <w:r>
        <w:drawing>
          <wp:inline distT="0" distB="0" distL="0" distR="0">
            <wp:extent cx="7810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2025 жылғы " " қыркүйектегі</w:t>
            </w:r>
            <w:r>
              <w:br/>
            </w:r>
            <w:r>
              <w:rPr>
                <w:rFonts w:ascii="Times New Roman"/>
                <w:b w:val="false"/>
                <w:i w:val="false"/>
                <w:color w:val="000000"/>
                <w:sz w:val="20"/>
              </w:rPr>
              <w:t>№ қаулысына 3-қосымша</w:t>
            </w:r>
          </w:p>
        </w:tc>
      </w:tr>
    </w:tbl>
    <w:bookmarkStart w:name="z16" w:id="9"/>
    <w:p>
      <w:pPr>
        <w:spacing w:after="0"/>
        <w:ind w:left="0"/>
        <w:jc w:val="left"/>
      </w:pPr>
      <w:r>
        <w:rPr>
          <w:rFonts w:ascii="Times New Roman"/>
          <w:b/>
          <w:i w:val="false"/>
          <w:color w:val="000000"/>
        </w:rPr>
        <w:t xml:space="preserve"> Тасқала ауданының Шежін-1 ауылында тұратын балаларды "Батыс Қазақстан облысы әкімдігі білім басқармасының Тасқала ауданы білім беру бөлімінің "Амангелді "мектеп-бөбекжай-балабақша" кешені" коммуналдық мемлекеттік мекемесіне тасымалдаудың схемасы</w:t>
      </w:r>
    </w:p>
    <w:bookmarkEnd w:id="9"/>
    <w:bookmarkStart w:name="z1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15200"/>
                    </a:xfrm>
                    <a:prstGeom prst="rect">
                      <a:avLst/>
                    </a:prstGeom>
                  </pic:spPr>
                </pic:pic>
              </a:graphicData>
            </a:graphic>
          </wp:inline>
        </w:drawing>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әкімдігінің 2025 жылғы " " </w:t>
            </w:r>
            <w:r>
              <w:br/>
            </w:r>
            <w:r>
              <w:rPr>
                <w:rFonts w:ascii="Times New Roman"/>
                <w:b w:val="false"/>
                <w:i w:val="false"/>
                <w:color w:val="000000"/>
                <w:sz w:val="20"/>
              </w:rPr>
              <w:t>қыркүйектегі № қаулысына 4-қосымша</w:t>
            </w:r>
          </w:p>
        </w:tc>
      </w:tr>
    </w:tbl>
    <w:bookmarkStart w:name="z19" w:id="11"/>
    <w:p>
      <w:pPr>
        <w:spacing w:after="0"/>
        <w:ind w:left="0"/>
        <w:jc w:val="left"/>
      </w:pPr>
      <w:r>
        <w:rPr>
          <w:rFonts w:ascii="Times New Roman"/>
          <w:b/>
          <w:i w:val="false"/>
          <w:color w:val="000000"/>
        </w:rPr>
        <w:t xml:space="preserve"> Тасқала ауданының шалғайдағы елді мекендерінде тұратын балаларды жалпы білім беретін мектептерге тасымалдаудың тәртібі</w:t>
      </w:r>
    </w:p>
    <w:bookmarkEnd w:id="11"/>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xml:space="preserve">
      1. Осы Тасқала ауданының шалғайдағы елді мекендерінде тұратын балаларды жалпы білім беретін мектептерге тасымалдаудың осы </w:t>
      </w:r>
      <w:r>
        <w:rPr>
          <w:rFonts w:ascii="Times New Roman"/>
          <w:b w:val="false"/>
          <w:i w:val="false"/>
          <w:color w:val="000000"/>
          <w:sz w:val="28"/>
        </w:rPr>
        <w:t>тәртібі</w:t>
      </w:r>
      <w:r>
        <w:rPr>
          <w:rFonts w:ascii="Times New Roman"/>
          <w:b w:val="false"/>
          <w:i w:val="false"/>
          <w:color w:val="000000"/>
          <w:sz w:val="28"/>
        </w:rPr>
        <w:t xml:space="preserve"> (бұдан әрі – Тәртібі) "Автомобиль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тіркелді) (бұдан әрі – Бұйрық) сәйкес әзірленген және Тасқала ауданының шалғайдағы елді мекендерінде тұратын балаларды жалпы білім беретін мектептерге тасымалдаудың тәртібін айқындайды.</w:t>
      </w:r>
    </w:p>
    <w:bookmarkEnd w:id="13"/>
    <w:bookmarkStart w:name="z22" w:id="14"/>
    <w:p>
      <w:pPr>
        <w:spacing w:after="0"/>
        <w:ind w:left="0"/>
        <w:jc w:val="left"/>
      </w:pPr>
      <w:r>
        <w:rPr>
          <w:rFonts w:ascii="Times New Roman"/>
          <w:b/>
          <w:i w:val="false"/>
          <w:color w:val="000000"/>
        </w:rPr>
        <w:t xml:space="preserve"> 2. Балаларды тасымалдау тәртібі.</w:t>
      </w:r>
    </w:p>
    <w:bookmarkEnd w:id="14"/>
    <w:bookmarkStart w:name="z23" w:id="15"/>
    <w:p>
      <w:pPr>
        <w:spacing w:after="0"/>
        <w:ind w:left="0"/>
        <w:jc w:val="both"/>
      </w:pPr>
      <w:r>
        <w:rPr>
          <w:rFonts w:ascii="Times New Roman"/>
          <w:b w:val="false"/>
          <w:i w:val="false"/>
          <w:color w:val="000000"/>
          <w:sz w:val="28"/>
        </w:rPr>
        <w:t xml:space="preserve">
      2.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 құралдарын техникалық пайдалану қағидаларының және "Автомобиль көлігі туралы" 2003 жылғы 4 шілдедегі Қазақстан Республикасының Заңы 13-бабының </w:t>
      </w:r>
      <w:r>
        <w:rPr>
          <w:rFonts w:ascii="Times New Roman"/>
          <w:b w:val="false"/>
          <w:i w:val="false"/>
          <w:color w:val="000000"/>
          <w:sz w:val="28"/>
        </w:rPr>
        <w:t>23 - 10) - тармақшасының</w:t>
      </w:r>
      <w:r>
        <w:rPr>
          <w:rFonts w:ascii="Times New Roman"/>
          <w:b w:val="false"/>
          <w:i w:val="false"/>
          <w:color w:val="000000"/>
          <w:sz w:val="28"/>
        </w:rPr>
        <w:t xml:space="preserve"> талаптарына сәйкес жауап беруі тиіс.</w:t>
      </w:r>
    </w:p>
    <w:bookmarkEnd w:id="15"/>
    <w:bookmarkStart w:name="z24" w:id="16"/>
    <w:p>
      <w:pPr>
        <w:spacing w:after="0"/>
        <w:ind w:left="0"/>
        <w:jc w:val="both"/>
      </w:pPr>
      <w:r>
        <w:rPr>
          <w:rFonts w:ascii="Times New Roman"/>
          <w:b w:val="false"/>
          <w:i w:val="false"/>
          <w:color w:val="000000"/>
          <w:sz w:val="28"/>
        </w:rPr>
        <w:t>
      Балаларды тасымалдау үшiн мынадай жүргiзушiлерге рұқсат етiледi жасы жиырма бес жастан кем емес, тиiстi санаттағы жүргiзушi куәлiгi және жүргiзушiнiң бес жылдан кем емес жұмыс өтiлi бар, автобустың жүргiзушiсi ретiндегi кемiнде соңғы үш жыл үздiксiз жұмыс өтiлi бар және соңғы жылдары еңбек тәртiбiн және қозғалысы ережесiн өрескел бұзбаған.</w:t>
      </w:r>
    </w:p>
    <w:bookmarkEnd w:id="16"/>
    <w:bookmarkStart w:name="z25" w:id="17"/>
    <w:p>
      <w:pPr>
        <w:spacing w:after="0"/>
        <w:ind w:left="0"/>
        <w:jc w:val="both"/>
      </w:pPr>
      <w:r>
        <w:rPr>
          <w:rFonts w:ascii="Times New Roman"/>
          <w:b w:val="false"/>
          <w:i w:val="false"/>
          <w:color w:val="000000"/>
          <w:sz w:val="28"/>
        </w:rPr>
        <w:t>
      Тасымалдаушы рейс алдындағы медициналық куәландырудан өтпеген жүргiзушiні жол жүруге жібермейді.</w:t>
      </w:r>
    </w:p>
    <w:bookmarkEnd w:id="17"/>
    <w:bookmarkStart w:name="z26" w:id="18"/>
    <w:p>
      <w:pPr>
        <w:spacing w:after="0"/>
        <w:ind w:left="0"/>
        <w:jc w:val="both"/>
      </w:pPr>
      <w:r>
        <w:rPr>
          <w:rFonts w:ascii="Times New Roman"/>
          <w:b w:val="false"/>
          <w:i w:val="false"/>
          <w:color w:val="000000"/>
          <w:sz w:val="28"/>
        </w:rPr>
        <w:t>
      Тегін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8"/>
    <w:bookmarkStart w:name="z27" w:id="19"/>
    <w:p>
      <w:pPr>
        <w:spacing w:after="0"/>
        <w:ind w:left="0"/>
        <w:jc w:val="both"/>
      </w:pPr>
      <w:r>
        <w:rPr>
          <w:rFonts w:ascii="Times New Roman"/>
          <w:b w:val="false"/>
          <w:i w:val="false"/>
          <w:color w:val="000000"/>
          <w:sz w:val="28"/>
        </w:rPr>
        <w:t>
      Екi және одан көп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bookmarkEnd w:id="19"/>
    <w:bookmarkStart w:name="z28" w:id="20"/>
    <w:p>
      <w:pPr>
        <w:spacing w:after="0"/>
        <w:ind w:left="0"/>
        <w:jc w:val="both"/>
      </w:pPr>
      <w:r>
        <w:rPr>
          <w:rFonts w:ascii="Times New Roman"/>
          <w:b w:val="false"/>
          <w:i w:val="false"/>
          <w:color w:val="000000"/>
          <w:sz w:val="28"/>
        </w:rPr>
        <w:t>
      Балаларды тасымалдауды жүзеге асыруға автобустарды дайындау бұйрықтың 12- тарауының 3 - параграфына сәйкес жүргізіледі.</w:t>
      </w:r>
    </w:p>
    <w:bookmarkEnd w:id="20"/>
    <w:bookmarkStart w:name="z29" w:id="21"/>
    <w:p>
      <w:pPr>
        <w:spacing w:after="0"/>
        <w:ind w:left="0"/>
        <w:jc w:val="both"/>
      </w:pPr>
      <w:r>
        <w:rPr>
          <w:rFonts w:ascii="Times New Roman"/>
          <w:b w:val="false"/>
          <w:i w:val="false"/>
          <w:color w:val="000000"/>
          <w:sz w:val="28"/>
        </w:rPr>
        <w:t>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21"/>
    <w:bookmarkStart w:name="z30" w:id="22"/>
    <w:p>
      <w:pPr>
        <w:spacing w:after="0"/>
        <w:ind w:left="0"/>
        <w:jc w:val="both"/>
      </w:pP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22"/>
    <w:bookmarkStart w:name="z31" w:id="23"/>
    <w:p>
      <w:pPr>
        <w:spacing w:after="0"/>
        <w:ind w:left="0"/>
        <w:jc w:val="both"/>
      </w:pP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p>
    <w:bookmarkEnd w:id="23"/>
    <w:bookmarkStart w:name="z32" w:id="24"/>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24"/>
    <w:bookmarkStart w:name="z33" w:id="25"/>
    <w:p>
      <w:pPr>
        <w:spacing w:after="0"/>
        <w:ind w:left="0"/>
        <w:jc w:val="both"/>
      </w:pPr>
      <w:r>
        <w:rPr>
          <w:rFonts w:ascii="Times New Roman"/>
          <w:b w:val="false"/>
          <w:i w:val="false"/>
          <w:color w:val="000000"/>
          <w:sz w:val="28"/>
        </w:rPr>
        <w:t>
      Балаларды тасымалдау тәуліктің қараңғы мезгілінде жүзеге асырылса, онда алаңшалардың жасанды жарығы болуы тиіс.</w:t>
      </w:r>
    </w:p>
    <w:bookmarkEnd w:id="25"/>
    <w:bookmarkStart w:name="z34" w:id="26"/>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26"/>
    <w:bookmarkStart w:name="z35" w:id="27"/>
    <w:p>
      <w:pPr>
        <w:spacing w:after="0"/>
        <w:ind w:left="0"/>
        <w:jc w:val="both"/>
      </w:pP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7"/>
    <w:bookmarkStart w:name="z36" w:id="28"/>
    <w:p>
      <w:pPr>
        <w:spacing w:after="0"/>
        <w:ind w:left="0"/>
        <w:jc w:val="both"/>
      </w:pPr>
      <w:r>
        <w:rPr>
          <w:rFonts w:ascii="Times New Roman"/>
          <w:b w:val="false"/>
          <w:i w:val="false"/>
          <w:color w:val="000000"/>
          <w:sz w:val="28"/>
        </w:rPr>
        <w:t>
      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28"/>
    <w:bookmarkStart w:name="z37" w:id="29"/>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ұйымдастырушыға дереу хабарлауы керек.</w:t>
      </w:r>
    </w:p>
    <w:bookmarkEnd w:id="29"/>
    <w:bookmarkStart w:name="z38" w:id="30"/>
    <w:p>
      <w:pPr>
        <w:spacing w:after="0"/>
        <w:ind w:left="0"/>
        <w:jc w:val="both"/>
      </w:pPr>
      <w:r>
        <w:rPr>
          <w:rFonts w:ascii="Times New Roman"/>
          <w:b w:val="false"/>
          <w:i w:val="false"/>
          <w:color w:val="000000"/>
          <w:sz w:val="28"/>
        </w:rPr>
        <w:t>
      7. Автобустардың қозғалыс кестесін тасымалдаушы мен ұйымдастырушы келіседі.</w:t>
      </w:r>
    </w:p>
    <w:bookmarkEnd w:id="30"/>
    <w:bookmarkStart w:name="z39" w:id="31"/>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bookmarkEnd w:id="31"/>
    <w:bookmarkStart w:name="z40" w:id="32"/>
    <w:p>
      <w:pPr>
        <w:spacing w:after="0"/>
        <w:ind w:left="0"/>
        <w:jc w:val="both"/>
      </w:pPr>
      <w:r>
        <w:rPr>
          <w:rFonts w:ascii="Times New Roman"/>
          <w:b w:val="false"/>
          <w:i w:val="false"/>
          <w:color w:val="000000"/>
          <w:sz w:val="28"/>
        </w:rPr>
        <w:t>
      8. Тәулiктiң жарық мезгiлiнде балаларды автобуспен тасымалдау фаралардың жақын қосылған жарығымен жүзеге асырылады.</w:t>
      </w:r>
    </w:p>
    <w:bookmarkEnd w:id="32"/>
    <w:bookmarkStart w:name="z41" w:id="33"/>
    <w:p>
      <w:pPr>
        <w:spacing w:after="0"/>
        <w:ind w:left="0"/>
        <w:jc w:val="both"/>
      </w:pP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bookmarkEnd w:id="33"/>
    <w:bookmarkStart w:name="z42" w:id="34"/>
    <w:p>
      <w:pPr>
        <w:spacing w:after="0"/>
        <w:ind w:left="0"/>
        <w:jc w:val="both"/>
      </w:pPr>
      <w:r>
        <w:rPr>
          <w:rFonts w:ascii="Times New Roman"/>
          <w:b w:val="false"/>
          <w:i w:val="false"/>
          <w:color w:val="000000"/>
          <w:sz w:val="28"/>
        </w:rPr>
        <w:t>
      10. Балалардың ұйымдастырылған топтарын тасымалдауларына жеті жастан кіші емес балалар рұқсат етіледі.</w:t>
      </w:r>
    </w:p>
    <w:bookmarkEnd w:id="34"/>
    <w:bookmarkStart w:name="z43" w:id="35"/>
    <w:p>
      <w:pPr>
        <w:spacing w:after="0"/>
        <w:ind w:left="0"/>
        <w:jc w:val="both"/>
      </w:pPr>
      <w:r>
        <w:rPr>
          <w:rFonts w:ascii="Times New Roman"/>
          <w:b w:val="false"/>
          <w:i w:val="false"/>
          <w:color w:val="000000"/>
          <w:sz w:val="28"/>
        </w:rPr>
        <w:t>
      Жеті жасқа толмаған балалар білім беру мекемесі жұмысшыларының, сондай-ақ ата-анасымен және оларды ауыстыратын адамдармен жеке алып жүруі кезінде ғана жол жүруге рұқсат етілуі мүмкін.</w:t>
      </w:r>
    </w:p>
    <w:bookmarkEnd w:id="35"/>
    <w:bookmarkStart w:name="z44" w:id="36"/>
    <w:p>
      <w:pPr>
        <w:spacing w:after="0"/>
        <w:ind w:left="0"/>
        <w:jc w:val="both"/>
      </w:pPr>
      <w:r>
        <w:rPr>
          <w:rFonts w:ascii="Times New Roman"/>
          <w:b w:val="false"/>
          <w:i w:val="false"/>
          <w:color w:val="000000"/>
          <w:sz w:val="28"/>
        </w:rPr>
        <w:t>
      11. Автобустарда жол жүруге мынадай балаларға және ересек ерiп жүрушiлерге рұқсат етiлмейдi:</w:t>
      </w:r>
    </w:p>
    <w:bookmarkEnd w:id="36"/>
    <w:bookmarkStart w:name="z45" w:id="37"/>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37"/>
    <w:bookmarkStart w:name="z46" w:id="38"/>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38"/>
    <w:bookmarkStart w:name="z47" w:id="39"/>
    <w:p>
      <w:pPr>
        <w:spacing w:after="0"/>
        <w:ind w:left="0"/>
        <w:jc w:val="both"/>
      </w:pPr>
      <w:r>
        <w:rPr>
          <w:rFonts w:ascii="Times New Roman"/>
          <w:b w:val="false"/>
          <w:i w:val="false"/>
          <w:color w:val="000000"/>
          <w:sz w:val="28"/>
        </w:rPr>
        <w:t>
      12. Балаларды тасымалдау кезінде автобустың жүргізушісіне мыналар рұқсат етілмейді:</w:t>
      </w:r>
    </w:p>
    <w:bookmarkEnd w:id="39"/>
    <w:bookmarkStart w:name="z48" w:id="40"/>
    <w:p>
      <w:pPr>
        <w:spacing w:after="0"/>
        <w:ind w:left="0"/>
        <w:jc w:val="both"/>
      </w:pPr>
      <w:r>
        <w:rPr>
          <w:rFonts w:ascii="Times New Roman"/>
          <w:b w:val="false"/>
          <w:i w:val="false"/>
          <w:color w:val="000000"/>
          <w:sz w:val="28"/>
        </w:rPr>
        <w:t>
      1) сағатына 60 километр артық жылдамдықпен жүруге;</w:t>
      </w:r>
    </w:p>
    <w:bookmarkEnd w:id="40"/>
    <w:bookmarkStart w:name="z49" w:id="41"/>
    <w:p>
      <w:pPr>
        <w:spacing w:after="0"/>
        <w:ind w:left="0"/>
        <w:jc w:val="both"/>
      </w:pPr>
      <w:r>
        <w:rPr>
          <w:rFonts w:ascii="Times New Roman"/>
          <w:b w:val="false"/>
          <w:i w:val="false"/>
          <w:color w:val="000000"/>
          <w:sz w:val="28"/>
        </w:rPr>
        <w:t>
      2) жүру маршрутын өзгертуге;</w:t>
      </w:r>
    </w:p>
    <w:bookmarkEnd w:id="41"/>
    <w:bookmarkStart w:name="z50" w:id="42"/>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құрал жабдықтарды тасымалдауға;</w:t>
      </w:r>
    </w:p>
    <w:bookmarkEnd w:id="42"/>
    <w:bookmarkStart w:name="z51" w:id="43"/>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bookmarkEnd w:id="43"/>
    <w:bookmarkStart w:name="z52" w:id="44"/>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bookmarkEnd w:id="44"/>
    <w:bookmarkStart w:name="z53" w:id="45"/>
    <w:p>
      <w:pPr>
        <w:spacing w:after="0"/>
        <w:ind w:left="0"/>
        <w:jc w:val="both"/>
      </w:pPr>
      <w:r>
        <w:rPr>
          <w:rFonts w:ascii="Times New Roman"/>
          <w:b w:val="false"/>
          <w:i w:val="false"/>
          <w:color w:val="000000"/>
          <w:sz w:val="28"/>
        </w:rPr>
        <w:t>
      6) автобуспен артқа қарай қозғалысты жүзеге асыруға;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45"/>
    <w:bookmarkStart w:name="z54" w:id="46"/>
    <w:p>
      <w:pPr>
        <w:spacing w:after="0"/>
        <w:ind w:left="0"/>
        <w:jc w:val="both"/>
      </w:pPr>
      <w:r>
        <w:rPr>
          <w:rFonts w:ascii="Times New Roman"/>
          <w:b w:val="false"/>
          <w:i w:val="false"/>
          <w:color w:val="000000"/>
          <w:sz w:val="28"/>
        </w:rPr>
        <w:t xml:space="preserve">
      13.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46"/>
    <w:bookmarkStart w:name="z55" w:id="47"/>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bookmarkEnd w:id="47"/>
    <w:bookmarkStart w:name="z56" w:id="48"/>
    <w:p>
      <w:pPr>
        <w:spacing w:after="0"/>
        <w:ind w:left="0"/>
        <w:jc w:val="both"/>
      </w:pPr>
      <w:r>
        <w:rPr>
          <w:rFonts w:ascii="Times New Roman"/>
          <w:b w:val="false"/>
          <w:i w:val="false"/>
          <w:color w:val="000000"/>
          <w:sz w:val="28"/>
        </w:rPr>
        <w:t>
      2) сары түстi жылтыр шағын маягымен;</w:t>
      </w:r>
    </w:p>
    <w:bookmarkEnd w:id="48"/>
    <w:bookmarkStart w:name="z57" w:id="49"/>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49"/>
    <w:bookmarkStart w:name="z58" w:id="50"/>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50"/>
    <w:bookmarkStart w:name="z59" w:id="51"/>
    <w:p>
      <w:pPr>
        <w:spacing w:after="0"/>
        <w:ind w:left="0"/>
        <w:jc w:val="both"/>
      </w:pPr>
      <w:r>
        <w:rPr>
          <w:rFonts w:ascii="Times New Roman"/>
          <w:b w:val="false"/>
          <w:i w:val="false"/>
          <w:color w:val="000000"/>
          <w:sz w:val="28"/>
        </w:rPr>
        <w:t>
      5) екi жылжуға қарсы тiректермен;</w:t>
      </w:r>
    </w:p>
    <w:bookmarkEnd w:id="51"/>
    <w:bookmarkStart w:name="z60" w:id="52"/>
    <w:p>
      <w:pPr>
        <w:spacing w:after="0"/>
        <w:ind w:left="0"/>
        <w:jc w:val="both"/>
      </w:pPr>
      <w:r>
        <w:rPr>
          <w:rFonts w:ascii="Times New Roman"/>
          <w:b w:val="false"/>
          <w:i w:val="false"/>
          <w:color w:val="000000"/>
          <w:sz w:val="28"/>
        </w:rPr>
        <w:t>
      6) авариялық тоқтау белгiсiмен;</w:t>
      </w:r>
    </w:p>
    <w:bookmarkEnd w:id="52"/>
    <w:bookmarkStart w:name="z61" w:id="53"/>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