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bcdb" w14:textId="c11b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2017 жылғы 29 маусымдағы № 146 "Тасқала ауданының Тасқала ауылында жолаушылар мен багажды автомобильмен тұрақты тасымалдау тарифін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2025 жылғы 8 қыркүйектегі № 189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ауданы әкімдігінің 2017 жылғы 29 маусымдағы № 146 "Тасқала ауданының Тасқала ауылында жолаушылар мен багажды автомобильмен тұрақты тасымалдау тарифін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4865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Тасқала ауданының Тасқала ауылында жолаушылар мен багажды автомобильмен тұрақты тасымалдау тарифі келесі мөлшерлерде белгіленсін: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ауданының Тасқала ауылында жолаушылар мен багажды автомобильмен тұрақты тасымалдау тарифі 50 (елу) теңге мөлшерінде;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жастан 15 жасқа дейiнгi балаларға 25 (жиырма бес) теңге мөлшерінде;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І және ІІ дәрежелі "Ана даңқы" ордендерімен наградталған көпбалалы аналардың, бірінші топтағы мүгедектігі бар адамдардың тегін жол жүруге, ал 15 жастан 18 жасқа дейінгі адамдарға 25 (жиырма бес) теңге мөлшерінде.".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"Тасқала ауданы әкімінің аппараты" мемлекеттік мекемесі осы қаулының ресми жариялануын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қаулының орындалуын бақылау Тасқала ауданы әкiмiнiң жетекшілік ететін орынбасарына жүктелсiн.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