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087a" w14:textId="6640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Шолақаңқаты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42-12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2026-2028 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2026 жылға арналған Қособа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Шолақаңқаты ауылдық округінің бюджетіне аудандық бюджеттен берілетін субвенция түсімдерінің жалпы сомасы 28 276 мың теңге көлемінде көзделсін.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42-12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Шолақаңқаты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42-12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Шолақаңқаты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42-12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 Шолақаңқаты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