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ea71" w14:textId="67fe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Талдыбұлақ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Талдыбұлақ ауылдық округінің бюджетіне аудандық бюджеттен берілетін ағымдағы трансферт түсімдерінің жалпы сомасы 7 640 мың теңге көлемінде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Сырым аудандық мәслихатының       2025 жылғы 26 желтоқсандағы № 42-11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42-11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