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fb2" w14:textId="6869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Сарой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Сарой ауылдық округінің бюджетіне аудандық бюджеттен берілетін субвенция түсмідерінің жалпы сомасы 33 552 мың теңге көлемінде көзделсін.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Сарой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42-10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округтарда автомобильжолдарының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Сырым аудандық мәслихатының 2025 жылғы 26 желтоқсандағы № 42-10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округтарда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