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b4a" w14:textId="686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Жетікөл ауылдық округінің бюджеті туралы" 2024 жылғы 30 желтоқсандағы № 28-6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мамырдағы № 31-21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Жетікөл ауылдық округінің бюджеті туралы" 2024 жылғы 30 желтоқсандағы №28-6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Жетікөл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3 308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- 3 308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1 -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