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7cb6" w14:textId="f907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2024 жылғы 30 желтоқсандағы № 28-4 "2025-2027 жылдарға арналған Бұлдырты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19 мамырдағы № 31-20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"2025-2027 жылдарға арналған Бұлдырты ауылдық округінің бюджеті туралы" 2024 жылғы 30 желтоқсандағы № 28-4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Бұлдырты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67 280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4 541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62 739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72 568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-5 288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5 288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5 288 мың теңге.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Бұлдырты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