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12e8" w14:textId="56e1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2024 жылғы 30 желтоқсандағы № 28-1 "2025-2027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мамырдағы № 31-19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Алғабас ауылдық округінің бюджеті туралы" 2024 жылғы 30 желтоқсандағы № 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42 045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- 46 590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2 544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2 544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