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1ec5" w14:textId="ee41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Шолаканкаты ауылдық округінің бюджеті туралы" 2024 жылғы 30 желтоқсандағы № 28-12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Шолаканкаты ауылдық округінің бюджеті туралы" 2024 жылғы 30 желтоқсандағы № 28-12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Шолаканкаты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35 119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7 319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7 319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