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78c9a" w14:textId="5c78c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аудандық мәслихатының "2025-2027 жылдарға арналған Талдыбұлақ ауылдық округінің бюджеті туралы" 2024 жылғы 30 желтоқсандағы № 28-11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аудандық мәслихатының 2025 жылғы 27 наурыздағы № 30-15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Сырым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Сырым аудандық мәслихатының "2025-2027 жылдарға арналған Талдыбұлақ ауылдық округінің бюджеті туралы" 2024 жылғы 30 желтоқсандағы № 28-11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Талдыбұлақ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36 979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1 846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35 133 мың теңге;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38 755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-1 776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1 776 теңге: 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1 776 мың теңге;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Ш.Дуйсенгалиева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шешімге қосымша</w:t>
            </w:r>
          </w:p>
        </w:tc>
      </w:tr>
    </w:tbl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Талдыбұлақ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33921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Елдi- мекендердi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мекендердегі көшелерді жарықтандыру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мекендердің санитариясын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мекендердi абаттандыру мен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қалаларда,ауылдарда,кенттерде, ауылдық округтерде 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елден тыс жерлерде сатудан түсетін түсімдер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iшкi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келiсiм-шарттары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