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358" w14:textId="b4d4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Жымпиты ауылдық округінің бюджеті туралы" 2024 жылғы 30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Жымпиты ауылдық округінің бюджеті туралы" 2024 жылғы 30 желтоқсандағы № 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234 502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–206 987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266 221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-31 739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31 739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- 31 739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