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b2cd" w14:textId="61db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Жымпиты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26 желтоқсандағы № 42-8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Сырым аудандық мәслихатының 18.02.2026 </w:t>
      </w:r>
      <w:r>
        <w:rPr>
          <w:rFonts w:ascii="Times New Roman"/>
          <w:b w:val="false"/>
          <w:i w:val="false"/>
          <w:color w:val="000000"/>
          <w:sz w:val="28"/>
        </w:rPr>
        <w:t>№ 43-13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2026 жылға арналған Жымпиты ауылдық округінің бюджет түсімдері Қазақстан Республикасының Бюджет кодексіне, Қазақстан Республикасының "2026-2028 жылдарға арналған республикалық бюджет туралы" Заңына, Сырым аудандық мәслихатының "2026-2028 жылдарға арналған аудандық бюджет туралы" шешіміне сәйкес қалыптастырылады.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Жымпиты ауылдық округінің бюджетіне аудандық бюджеттен берілетін субвенция түсімдерінің жалпы сомасы 72 321 мың теңге көлемінде көзделсін.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ақпандагы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Жымпиты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Сырым аудандық мәслихатының 18.02.2026 </w:t>
      </w:r>
      <w:r>
        <w:rPr>
          <w:rFonts w:ascii="Times New Roman"/>
          <w:b w:val="false"/>
          <w:i w:val="false"/>
          <w:color w:val="ff0000"/>
          <w:sz w:val="28"/>
        </w:rPr>
        <w:t>№ 43-13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желтоқсандағы № 42-8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Жымпиты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 2025 жылғы желтоқсандағы № 42-8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 Жымпиты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