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8c99" w14:textId="65f8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Жосалы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2026 жылға арналған Жосалы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Жосалы ауылдық округінің бюджетіне аудандық бюджеттен берілетін субвенция түсімдерінің жалпы сомасы 31 081 мың теңге көлемінде көзделсін.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42-7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Жосалы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үстеуін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42-7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Жосалы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үстеуін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42-7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Жосалы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үстеуін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