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87dd" w14:textId="dc98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Бұлдырты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Бұлдырты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Бұлдырты ауылдық округінің бюджетіне аудандық бюджеттен берілетін субвенция түсімдерінің жалпы сомасы 43 387 мың теңге көлемінде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42-4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Бұлдырты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42-4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Бұлдырты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42-4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Бұлдырты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