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910f" w14:textId="9c39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2024 жылғы 30 желтоқсандағы № 28-3 "2025-2027 жылдарға арналған Бұлан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5 желтоқсандағы № 40-3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2024 жылғы 30 желтоқсандағы № 28-3 "2025-2027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