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523f" w14:textId="bc65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2024 жылғы 24 желтоқсандағы № 27-4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5 желтоқсандағы № 40-1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Сырым аудандық мәслихатының 2024 жылғы 24 желтоқсандағы № 27-4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Ш. Дуйсенгалиева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2025 жылғы 05 желтоқсандағы </w:t>
            </w:r>
            <w:r>
              <w:br/>
            </w:r>
            <w:r>
              <w:rPr>
                <w:rFonts w:ascii="Times New Roman"/>
                <w:b w:val="false"/>
                <w:i w:val="false"/>
                <w:color w:val="000000"/>
                <w:sz w:val="20"/>
              </w:rPr>
              <w:t>№ 40-1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2024 жылғы 24 желтоқсандағы № 27-4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