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7068a" w14:textId="8c706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Сырым аудандық мәслихатының "2025-2027 жылдарға арналған Шолақаңқаты ауылдық округінің бюджеті туралы" 2024 жылғы 30 желтоқсандағы № 28-12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Сырым аудандық мәслихатының 2025 жылғы 31 қазандағы № 39-9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Сырым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Сырым аудандық мәслихатының "2025-2027 жылдарға арналған Шолақаңқаты ауылдық округінің бюджеті туралы" 2024 жылғы 30 желтоқсандағы № 28-12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2025-2027 жылдарға арналған Шолақаңқаты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40 889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2 148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–38 741 мың теңге;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48 208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қаржылық активтермен жасалатын операциялар бойынша сальдо – 0 теңге: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-7 319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бюджеттің мұнайға қатысты емес тапшылығы (профициті)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 бюджет тапшылығын қаржыландыру (профицитін пайдалану) – 7 319 мың теңге: 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 теңге; 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7 319 мың теңге.";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 2025 жылға арналған Шолақаңқаты ауылдық округінің бюджетіне аудандық бюджеттен бөлінетін трансферттер түсімдерінің жалпы сомасы 3 622 мың теңге көлемінде қарастырылсын, соның ішінде: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заңсыз қоқыс орнын жоюға– 3 622 мың теңге.";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2025 жылдың 1 қаңтарынан бастап қолданысқа енгізіледі.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 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bookmarkStart w:name="z3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Шолақаңқаты ауылдық округінің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iшкi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