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070d" w14:textId="3a80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Сарой ауылдық округінің бюджеті туралы" 2024 жылғы 30 желтоқсандағы № 28-10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Сарой ауылдық округінің бюджеті туралы" 2024 жылғы 30 желтоқсандағы № 28-10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5 642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қалаларда,ауылдарда,кенттерда,ауылдық округтерда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