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61ce" w14:textId="a706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"2025-2027 жылдарға арналған Бұлдырты ауылдық округінің бюджеті туралы" 2024 жылғы 30 желтоқсандағы № 28-4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31 қазандағы № 39-4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"2025-2027 жылдарға арналған Бұлдырты ауылдық округінің бюджеті туралы" 2024 жылғы 30 желтоқсандағы № 28-4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Бұлдырты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74 780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4 541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70 239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80 068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-5 288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- 0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бюджет тапшылығын қаржыландыру (профицитін пайдалану) – 5 288 мың теңге: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5 288 мың теңге.";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Бұлдырты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